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CE9F" w14:textId="23BCC82B" w:rsidR="0020157D" w:rsidRPr="008B3537" w:rsidRDefault="00000000" w:rsidP="00460FC0">
      <w:pPr>
        <w:pStyle w:val="Nagwek3"/>
        <w:rPr>
          <w:rStyle w:val="Tytuksiki"/>
          <w:color w:val="auto"/>
          <w:sz w:val="28"/>
          <w:szCs w:val="28"/>
        </w:rPr>
      </w:pPr>
      <w:r w:rsidRPr="008B3537">
        <w:rPr>
          <w:rStyle w:val="Tytuksiki"/>
          <w:color w:val="auto"/>
          <w:sz w:val="28"/>
          <w:szCs w:val="28"/>
        </w:rPr>
        <w:t>Karta zgłoszenia wolontariusza – NIEPEŁNOLETNIEGO</w:t>
      </w:r>
    </w:p>
    <w:p w14:paraId="5033675A" w14:textId="77777777" w:rsidR="0020157D" w:rsidRPr="00864FF1" w:rsidRDefault="0020157D" w:rsidP="00460FC0">
      <w:pPr>
        <w:pStyle w:val="Nagwek3"/>
        <w:rPr>
          <w:rStyle w:val="Tytuksiki"/>
          <w:color w:val="auto"/>
          <w:sz w:val="12"/>
          <w:szCs w:val="12"/>
        </w:rPr>
      </w:pPr>
    </w:p>
    <w:tbl>
      <w:tblPr>
        <w:tblStyle w:val="Tabela-Siatka"/>
        <w:tblW w:w="0" w:type="auto"/>
        <w:tblBorders>
          <w:top w:val="none" w:sz="0" w:space="0" w:color="auto"/>
          <w:left w:val="none" w:sz="0" w:space="0" w:color="auto"/>
          <w:bottom w:val="none" w:sz="0" w:space="0" w:color="auto"/>
          <w:right w:val="none" w:sz="0" w:space="0" w:color="auto"/>
          <w:insideH w:val="single" w:sz="6" w:space="0" w:color="4F81BD" w:themeColor="accent1"/>
          <w:insideV w:val="single" w:sz="4" w:space="0" w:color="4F81BD" w:themeColor="accent1"/>
        </w:tblBorders>
        <w:tblLook w:val="04A0" w:firstRow="1" w:lastRow="0" w:firstColumn="1" w:lastColumn="0" w:noHBand="0" w:noVBand="1"/>
      </w:tblPr>
      <w:tblGrid>
        <w:gridCol w:w="4320"/>
        <w:gridCol w:w="4320"/>
      </w:tblGrid>
      <w:tr w:rsidR="008B3537" w:rsidRPr="008B3537" w14:paraId="7A8B0129" w14:textId="77777777" w:rsidTr="008B3537">
        <w:tc>
          <w:tcPr>
            <w:tcW w:w="4320" w:type="dxa"/>
          </w:tcPr>
          <w:p w14:paraId="5F10CD5F" w14:textId="77777777" w:rsidR="0020157D" w:rsidRPr="008B3537" w:rsidRDefault="00000000" w:rsidP="00460FC0">
            <w:pPr>
              <w:pStyle w:val="Nagwek3"/>
              <w:rPr>
                <w:rStyle w:val="Tytuksiki"/>
                <w:color w:val="auto"/>
              </w:rPr>
            </w:pPr>
            <w:r w:rsidRPr="008B3537">
              <w:rPr>
                <w:rStyle w:val="Tytuksiki"/>
                <w:color w:val="auto"/>
              </w:rPr>
              <w:t>Imię i nazwisko wolontariusza:</w:t>
            </w:r>
          </w:p>
        </w:tc>
        <w:tc>
          <w:tcPr>
            <w:tcW w:w="4320" w:type="dxa"/>
          </w:tcPr>
          <w:p w14:paraId="22A3A203" w14:textId="3179604B" w:rsidR="0020157D" w:rsidRPr="008B3537" w:rsidRDefault="0020157D" w:rsidP="00460FC0">
            <w:pPr>
              <w:pStyle w:val="Nagwek3"/>
              <w:rPr>
                <w:rStyle w:val="Tytuksiki"/>
                <w:color w:val="auto"/>
              </w:rPr>
            </w:pPr>
          </w:p>
        </w:tc>
      </w:tr>
      <w:tr w:rsidR="008B3537" w:rsidRPr="008B3537" w14:paraId="3140C7CC" w14:textId="77777777" w:rsidTr="008B3537">
        <w:tc>
          <w:tcPr>
            <w:tcW w:w="4320" w:type="dxa"/>
          </w:tcPr>
          <w:p w14:paraId="41B88B50" w14:textId="77777777" w:rsidR="0020157D" w:rsidRPr="008B3537" w:rsidRDefault="00000000" w:rsidP="00460FC0">
            <w:pPr>
              <w:pStyle w:val="Nagwek3"/>
              <w:rPr>
                <w:rStyle w:val="Tytuksiki"/>
                <w:color w:val="auto"/>
              </w:rPr>
            </w:pPr>
            <w:r w:rsidRPr="008B3537">
              <w:rPr>
                <w:rStyle w:val="Tytuksiki"/>
                <w:color w:val="auto"/>
              </w:rPr>
              <w:t>Data urodzenia:</w:t>
            </w:r>
          </w:p>
        </w:tc>
        <w:tc>
          <w:tcPr>
            <w:tcW w:w="4320" w:type="dxa"/>
          </w:tcPr>
          <w:p w14:paraId="5FC55AFF" w14:textId="186FF956" w:rsidR="0020157D" w:rsidRPr="008B3537" w:rsidRDefault="0020157D" w:rsidP="00460FC0">
            <w:pPr>
              <w:pStyle w:val="Nagwek3"/>
              <w:rPr>
                <w:rStyle w:val="Tytuksiki"/>
                <w:color w:val="auto"/>
              </w:rPr>
            </w:pPr>
          </w:p>
        </w:tc>
      </w:tr>
      <w:tr w:rsidR="008B3537" w:rsidRPr="008B3537" w14:paraId="51189661" w14:textId="77777777" w:rsidTr="008B3537">
        <w:tc>
          <w:tcPr>
            <w:tcW w:w="4320" w:type="dxa"/>
          </w:tcPr>
          <w:p w14:paraId="1D3DAAD0" w14:textId="77777777" w:rsidR="0020157D" w:rsidRPr="008B3537" w:rsidRDefault="00000000" w:rsidP="00460FC0">
            <w:pPr>
              <w:pStyle w:val="Nagwek3"/>
              <w:rPr>
                <w:rStyle w:val="Tytuksiki"/>
                <w:color w:val="auto"/>
              </w:rPr>
            </w:pPr>
            <w:r w:rsidRPr="008B3537">
              <w:rPr>
                <w:rStyle w:val="Tytuksiki"/>
                <w:color w:val="auto"/>
              </w:rPr>
              <w:t>Adres zamieszkania:</w:t>
            </w:r>
          </w:p>
        </w:tc>
        <w:tc>
          <w:tcPr>
            <w:tcW w:w="4320" w:type="dxa"/>
          </w:tcPr>
          <w:p w14:paraId="61CEAEE6" w14:textId="1ABD14C9" w:rsidR="0020157D" w:rsidRPr="008B3537" w:rsidRDefault="0020157D" w:rsidP="00460FC0">
            <w:pPr>
              <w:pStyle w:val="Nagwek3"/>
              <w:rPr>
                <w:rStyle w:val="Tytuksiki"/>
                <w:color w:val="auto"/>
              </w:rPr>
            </w:pPr>
          </w:p>
        </w:tc>
      </w:tr>
      <w:tr w:rsidR="008B3537" w:rsidRPr="008B3537" w14:paraId="7D4C711F" w14:textId="77777777" w:rsidTr="008B3537">
        <w:tc>
          <w:tcPr>
            <w:tcW w:w="4320" w:type="dxa"/>
          </w:tcPr>
          <w:p w14:paraId="374DE580" w14:textId="77777777" w:rsidR="0020157D" w:rsidRPr="008B3537" w:rsidRDefault="00000000" w:rsidP="00460FC0">
            <w:pPr>
              <w:pStyle w:val="Nagwek3"/>
              <w:rPr>
                <w:rStyle w:val="Tytuksiki"/>
                <w:color w:val="auto"/>
              </w:rPr>
            </w:pPr>
            <w:r w:rsidRPr="008B3537">
              <w:rPr>
                <w:rStyle w:val="Tytuksiki"/>
                <w:color w:val="auto"/>
              </w:rPr>
              <w:t>Telefon kontaktowy:</w:t>
            </w:r>
          </w:p>
        </w:tc>
        <w:tc>
          <w:tcPr>
            <w:tcW w:w="4320" w:type="dxa"/>
          </w:tcPr>
          <w:p w14:paraId="426A264F" w14:textId="62D333DE" w:rsidR="0020157D" w:rsidRPr="008B3537" w:rsidRDefault="0020157D" w:rsidP="00460FC0">
            <w:pPr>
              <w:pStyle w:val="Nagwek3"/>
              <w:rPr>
                <w:rStyle w:val="Tytuksiki"/>
                <w:color w:val="auto"/>
              </w:rPr>
            </w:pPr>
          </w:p>
        </w:tc>
      </w:tr>
      <w:tr w:rsidR="008B3537" w:rsidRPr="008B3537" w14:paraId="00EC4FF3" w14:textId="77777777" w:rsidTr="008B3537">
        <w:tc>
          <w:tcPr>
            <w:tcW w:w="4320" w:type="dxa"/>
          </w:tcPr>
          <w:p w14:paraId="789CBCF3" w14:textId="77777777" w:rsidR="0020157D" w:rsidRPr="008B3537" w:rsidRDefault="00000000" w:rsidP="00460FC0">
            <w:pPr>
              <w:pStyle w:val="Nagwek3"/>
              <w:rPr>
                <w:rStyle w:val="Tytuksiki"/>
                <w:color w:val="auto"/>
              </w:rPr>
            </w:pPr>
            <w:r w:rsidRPr="008B3537">
              <w:rPr>
                <w:rStyle w:val="Tytuksiki"/>
                <w:color w:val="auto"/>
              </w:rPr>
              <w:t>Adres e-mail:</w:t>
            </w:r>
          </w:p>
        </w:tc>
        <w:tc>
          <w:tcPr>
            <w:tcW w:w="4320" w:type="dxa"/>
          </w:tcPr>
          <w:p w14:paraId="3009BEDF" w14:textId="5B79A51D" w:rsidR="0020157D" w:rsidRPr="008B3537" w:rsidRDefault="0020157D" w:rsidP="00460FC0">
            <w:pPr>
              <w:pStyle w:val="Nagwek3"/>
              <w:rPr>
                <w:rStyle w:val="Tytuksiki"/>
                <w:color w:val="auto"/>
              </w:rPr>
            </w:pPr>
          </w:p>
        </w:tc>
      </w:tr>
      <w:tr w:rsidR="008B3537" w:rsidRPr="008B3537" w14:paraId="3F385B25" w14:textId="77777777" w:rsidTr="008B3537">
        <w:tc>
          <w:tcPr>
            <w:tcW w:w="4320" w:type="dxa"/>
          </w:tcPr>
          <w:p w14:paraId="04C3D614" w14:textId="77777777" w:rsidR="0020157D" w:rsidRPr="008B3537" w:rsidRDefault="00000000" w:rsidP="00460FC0">
            <w:pPr>
              <w:pStyle w:val="Nagwek3"/>
              <w:rPr>
                <w:rStyle w:val="Tytuksiki"/>
                <w:color w:val="auto"/>
              </w:rPr>
            </w:pPr>
            <w:r w:rsidRPr="008B3537">
              <w:rPr>
                <w:rStyle w:val="Tytuksiki"/>
                <w:color w:val="auto"/>
              </w:rPr>
              <w:t>Szkoła/klasa:</w:t>
            </w:r>
          </w:p>
        </w:tc>
        <w:tc>
          <w:tcPr>
            <w:tcW w:w="4320" w:type="dxa"/>
          </w:tcPr>
          <w:p w14:paraId="67F8649A" w14:textId="64C01EBA" w:rsidR="0020157D" w:rsidRPr="008B3537" w:rsidRDefault="0020157D" w:rsidP="00460FC0">
            <w:pPr>
              <w:pStyle w:val="Nagwek3"/>
              <w:rPr>
                <w:rStyle w:val="Tytuksiki"/>
                <w:color w:val="auto"/>
              </w:rPr>
            </w:pPr>
          </w:p>
        </w:tc>
      </w:tr>
      <w:tr w:rsidR="008B3537" w:rsidRPr="008B3537" w14:paraId="00FFD53F" w14:textId="77777777" w:rsidTr="008B3537">
        <w:tc>
          <w:tcPr>
            <w:tcW w:w="4320" w:type="dxa"/>
          </w:tcPr>
          <w:p w14:paraId="700D63F2" w14:textId="77777777" w:rsidR="0020157D" w:rsidRPr="008B3537" w:rsidRDefault="00000000" w:rsidP="00460FC0">
            <w:pPr>
              <w:pStyle w:val="Nagwek3"/>
              <w:rPr>
                <w:rStyle w:val="Tytuksiki"/>
                <w:color w:val="auto"/>
              </w:rPr>
            </w:pPr>
            <w:r w:rsidRPr="008B3537">
              <w:rPr>
                <w:rStyle w:val="Tytuksiki"/>
                <w:color w:val="auto"/>
              </w:rPr>
              <w:t>Imię i nazwisko rodzica/opiekuna prawnego:</w:t>
            </w:r>
          </w:p>
        </w:tc>
        <w:tc>
          <w:tcPr>
            <w:tcW w:w="4320" w:type="dxa"/>
          </w:tcPr>
          <w:p w14:paraId="4CC01C05" w14:textId="3967B391" w:rsidR="0020157D" w:rsidRPr="008B3537" w:rsidRDefault="0020157D" w:rsidP="00460FC0">
            <w:pPr>
              <w:pStyle w:val="Nagwek3"/>
              <w:rPr>
                <w:rStyle w:val="Tytuksiki"/>
                <w:color w:val="auto"/>
              </w:rPr>
            </w:pPr>
          </w:p>
        </w:tc>
      </w:tr>
      <w:tr w:rsidR="008B3537" w:rsidRPr="008B3537" w14:paraId="25108DAC" w14:textId="77777777" w:rsidTr="008B3537">
        <w:tc>
          <w:tcPr>
            <w:tcW w:w="4320" w:type="dxa"/>
          </w:tcPr>
          <w:p w14:paraId="71A474CD" w14:textId="77777777" w:rsidR="0020157D" w:rsidRPr="008B3537" w:rsidRDefault="00000000" w:rsidP="00460FC0">
            <w:pPr>
              <w:pStyle w:val="Nagwek3"/>
              <w:rPr>
                <w:rStyle w:val="Tytuksiki"/>
                <w:color w:val="auto"/>
              </w:rPr>
            </w:pPr>
            <w:r w:rsidRPr="008B3537">
              <w:rPr>
                <w:rStyle w:val="Tytuksiki"/>
                <w:color w:val="auto"/>
              </w:rPr>
              <w:t>Telefon kontaktowy rodzica/opiekuna:</w:t>
            </w:r>
          </w:p>
        </w:tc>
        <w:tc>
          <w:tcPr>
            <w:tcW w:w="4320" w:type="dxa"/>
          </w:tcPr>
          <w:p w14:paraId="4D21CF0A" w14:textId="5A608E07" w:rsidR="0020157D" w:rsidRPr="008B3537" w:rsidRDefault="0020157D" w:rsidP="00460FC0">
            <w:pPr>
              <w:pStyle w:val="Nagwek3"/>
              <w:rPr>
                <w:rStyle w:val="Tytuksiki"/>
                <w:color w:val="auto"/>
              </w:rPr>
            </w:pPr>
          </w:p>
        </w:tc>
      </w:tr>
      <w:tr w:rsidR="008B3537" w:rsidRPr="008B3537" w14:paraId="25BE8536" w14:textId="77777777" w:rsidTr="008B3537">
        <w:tc>
          <w:tcPr>
            <w:tcW w:w="4320" w:type="dxa"/>
          </w:tcPr>
          <w:p w14:paraId="0717CD90" w14:textId="77777777" w:rsidR="0020157D" w:rsidRPr="008B3537" w:rsidRDefault="00000000" w:rsidP="00460FC0">
            <w:pPr>
              <w:pStyle w:val="Nagwek3"/>
              <w:rPr>
                <w:rStyle w:val="Tytuksiki"/>
                <w:color w:val="auto"/>
              </w:rPr>
            </w:pPr>
            <w:r w:rsidRPr="008B3537">
              <w:rPr>
                <w:rStyle w:val="Tytuksiki"/>
                <w:color w:val="auto"/>
              </w:rPr>
              <w:t>Adres e-mail rodzica/opiekuna:</w:t>
            </w:r>
          </w:p>
        </w:tc>
        <w:tc>
          <w:tcPr>
            <w:tcW w:w="4320" w:type="dxa"/>
          </w:tcPr>
          <w:p w14:paraId="3735CB21" w14:textId="45357FE7" w:rsidR="0020157D" w:rsidRPr="008B3537" w:rsidRDefault="0020157D" w:rsidP="00460FC0">
            <w:pPr>
              <w:pStyle w:val="Nagwek3"/>
              <w:rPr>
                <w:rStyle w:val="Tytuksiki"/>
                <w:color w:val="auto"/>
              </w:rPr>
            </w:pPr>
          </w:p>
        </w:tc>
      </w:tr>
      <w:tr w:rsidR="008B3537" w:rsidRPr="008B3537" w14:paraId="54BC1288" w14:textId="77777777" w:rsidTr="008B3537">
        <w:tc>
          <w:tcPr>
            <w:tcW w:w="4320" w:type="dxa"/>
          </w:tcPr>
          <w:p w14:paraId="19092264" w14:textId="77777777" w:rsidR="0020157D" w:rsidRPr="008B3537" w:rsidRDefault="00000000" w:rsidP="00460FC0">
            <w:pPr>
              <w:pStyle w:val="Nagwek3"/>
              <w:rPr>
                <w:rStyle w:val="Tytuksiki"/>
                <w:color w:val="auto"/>
              </w:rPr>
            </w:pPr>
            <w:r w:rsidRPr="008B3537">
              <w:rPr>
                <w:rStyle w:val="Tytuksiki"/>
                <w:color w:val="auto"/>
              </w:rPr>
              <w:t>Obszary zainteresowania:</w:t>
            </w:r>
          </w:p>
        </w:tc>
        <w:tc>
          <w:tcPr>
            <w:tcW w:w="4320" w:type="dxa"/>
          </w:tcPr>
          <w:p w14:paraId="0E790B88" w14:textId="77777777" w:rsidR="0020157D" w:rsidRPr="008B3537" w:rsidRDefault="00000000" w:rsidP="00460FC0">
            <w:pPr>
              <w:pStyle w:val="Nagwek3"/>
              <w:rPr>
                <w:rStyle w:val="Tytuksiki"/>
                <w:color w:val="auto"/>
              </w:rPr>
            </w:pPr>
            <w:r w:rsidRPr="008B3537">
              <w:rPr>
                <w:rStyle w:val="Tytuksiki"/>
                <w:rFonts w:ascii="Segoe UI Symbol" w:hAnsi="Segoe UI Symbol" w:cs="Segoe UI Symbol"/>
                <w:color w:val="auto"/>
              </w:rPr>
              <w:t>☐</w:t>
            </w:r>
            <w:r w:rsidRPr="008B3537">
              <w:rPr>
                <w:rStyle w:val="Tytuksiki"/>
                <w:color w:val="auto"/>
              </w:rPr>
              <w:t xml:space="preserve"> Organizacja wydarzeń</w:t>
            </w:r>
            <w:r w:rsidRPr="008B3537">
              <w:rPr>
                <w:rStyle w:val="Tytuksiki"/>
                <w:color w:val="auto"/>
              </w:rPr>
              <w:br/>
            </w:r>
            <w:r w:rsidRPr="008B3537">
              <w:rPr>
                <w:rStyle w:val="Tytuksiki"/>
                <w:rFonts w:ascii="Segoe UI Symbol" w:hAnsi="Segoe UI Symbol" w:cs="Segoe UI Symbol"/>
                <w:color w:val="auto"/>
              </w:rPr>
              <w:t>☐</w:t>
            </w:r>
            <w:r w:rsidRPr="008B3537">
              <w:rPr>
                <w:rStyle w:val="Tytuksiki"/>
                <w:color w:val="auto"/>
              </w:rPr>
              <w:t xml:space="preserve"> Pomoc techniczna/logistyczna</w:t>
            </w:r>
            <w:r w:rsidRPr="008B3537">
              <w:rPr>
                <w:rStyle w:val="Tytuksiki"/>
                <w:color w:val="auto"/>
              </w:rPr>
              <w:br/>
            </w:r>
            <w:r w:rsidRPr="008B3537">
              <w:rPr>
                <w:rStyle w:val="Tytuksiki"/>
                <w:rFonts w:ascii="Segoe UI Symbol" w:hAnsi="Segoe UI Symbol" w:cs="Segoe UI Symbol"/>
                <w:color w:val="auto"/>
              </w:rPr>
              <w:t>☐</w:t>
            </w:r>
            <w:r w:rsidRPr="008B3537">
              <w:rPr>
                <w:rStyle w:val="Tytuksiki"/>
                <w:color w:val="auto"/>
              </w:rPr>
              <w:t xml:space="preserve"> Promocja wydarzeń</w:t>
            </w:r>
            <w:r w:rsidRPr="008B3537">
              <w:rPr>
                <w:rStyle w:val="Tytuksiki"/>
                <w:color w:val="auto"/>
              </w:rPr>
              <w:br/>
            </w:r>
            <w:r w:rsidRPr="008B3537">
              <w:rPr>
                <w:rStyle w:val="Tytuksiki"/>
                <w:rFonts w:ascii="Segoe UI Symbol" w:hAnsi="Segoe UI Symbol" w:cs="Segoe UI Symbol"/>
                <w:color w:val="auto"/>
              </w:rPr>
              <w:t>☐</w:t>
            </w:r>
            <w:r w:rsidRPr="008B3537">
              <w:rPr>
                <w:rStyle w:val="Tytuksiki"/>
                <w:color w:val="auto"/>
              </w:rPr>
              <w:t xml:space="preserve"> Wsparcie zajęć i warsztatów</w:t>
            </w:r>
            <w:r w:rsidRPr="008B3537">
              <w:rPr>
                <w:rStyle w:val="Tytuksiki"/>
                <w:color w:val="auto"/>
              </w:rPr>
              <w:br/>
            </w:r>
            <w:r w:rsidRPr="008B3537">
              <w:rPr>
                <w:rStyle w:val="Tytuksiki"/>
                <w:rFonts w:ascii="Segoe UI Symbol" w:hAnsi="Segoe UI Symbol" w:cs="Segoe UI Symbol"/>
                <w:color w:val="auto"/>
              </w:rPr>
              <w:t>☐</w:t>
            </w:r>
            <w:r w:rsidRPr="008B3537">
              <w:rPr>
                <w:rStyle w:val="Tytuksiki"/>
                <w:color w:val="auto"/>
              </w:rPr>
              <w:t xml:space="preserve"> Inne: ........................................</w:t>
            </w:r>
          </w:p>
        </w:tc>
      </w:tr>
    </w:tbl>
    <w:p w14:paraId="284FAE0B" w14:textId="17878D92" w:rsidR="00460FC0" w:rsidRPr="008B3537" w:rsidRDefault="00000000" w:rsidP="00D5127C">
      <w:pPr>
        <w:pStyle w:val="Nagwek3"/>
        <w:rPr>
          <w:rStyle w:val="Tytuksiki"/>
          <w:color w:val="auto"/>
        </w:rPr>
      </w:pPr>
      <w:r w:rsidRPr="008B3537">
        <w:rPr>
          <w:rStyle w:val="Tytuksiki"/>
          <w:color w:val="auto"/>
        </w:rPr>
        <w:br/>
        <w:t>Zgoda rodzica/opiekuna prawnego:</w:t>
      </w:r>
      <w:r w:rsidRPr="008B3537">
        <w:rPr>
          <w:rStyle w:val="Tytuksiki"/>
          <w:color w:val="auto"/>
        </w:rPr>
        <w:br/>
        <w:t xml:space="preserve">Wyrażam zgodę na udział mojego dziecka w wolontariacie przy Gminnym Centrum Kultury </w:t>
      </w:r>
      <w:r w:rsidR="00460FC0" w:rsidRPr="008B3537">
        <w:rPr>
          <w:rStyle w:val="Tytuksiki"/>
          <w:color w:val="auto"/>
        </w:rPr>
        <w:t>POWOZOWNIA.</w:t>
      </w:r>
      <w:r w:rsidRPr="008B3537">
        <w:rPr>
          <w:rStyle w:val="Tytuksiki"/>
          <w:color w:val="auto"/>
        </w:rPr>
        <w:t xml:space="preserve"> </w:t>
      </w:r>
    </w:p>
    <w:p w14:paraId="421144EA" w14:textId="2C0DCBC9" w:rsidR="00460FC0" w:rsidRPr="00864FF1" w:rsidRDefault="00000000" w:rsidP="00460FC0">
      <w:pPr>
        <w:pStyle w:val="Nagwek3"/>
        <w:spacing w:before="0"/>
        <w:rPr>
          <w:rStyle w:val="Tytuksiki"/>
          <w:color w:val="auto"/>
          <w:sz w:val="16"/>
          <w:szCs w:val="16"/>
        </w:rPr>
      </w:pPr>
      <w:r w:rsidRPr="008B3537">
        <w:rPr>
          <w:rStyle w:val="Tytuksiki"/>
          <w:color w:val="auto"/>
        </w:rPr>
        <w:t>Oświadczam, że zapoznałem(am) się z regulaminem wolontariatu i akceptuję jego postanowienia.</w:t>
      </w:r>
      <w:r w:rsidRPr="008B3537">
        <w:rPr>
          <w:rStyle w:val="Tytuksiki"/>
          <w:color w:val="auto"/>
        </w:rPr>
        <w:br/>
      </w:r>
    </w:p>
    <w:p w14:paraId="726FE3DF" w14:textId="77777777" w:rsidR="00460FC0" w:rsidRPr="008B3537" w:rsidRDefault="00000000" w:rsidP="00864FF1">
      <w:pPr>
        <w:pStyle w:val="Nagwek3"/>
        <w:spacing w:before="0"/>
        <w:jc w:val="right"/>
        <w:rPr>
          <w:rStyle w:val="Tytuksiki"/>
          <w:color w:val="auto"/>
        </w:rPr>
      </w:pPr>
      <w:r w:rsidRPr="008B3537">
        <w:rPr>
          <w:rStyle w:val="Tytuksiki"/>
          <w:color w:val="auto"/>
        </w:rPr>
        <w:br/>
        <w:t xml:space="preserve">............................................................ </w:t>
      </w:r>
    </w:p>
    <w:p w14:paraId="30E80248" w14:textId="77777777" w:rsidR="00460FC0" w:rsidRPr="008B3537" w:rsidRDefault="00000000" w:rsidP="00460FC0">
      <w:pPr>
        <w:pStyle w:val="Nagwek3"/>
        <w:spacing w:before="0"/>
        <w:jc w:val="right"/>
        <w:rPr>
          <w:rStyle w:val="Tytuksiki"/>
          <w:color w:val="auto"/>
        </w:rPr>
      </w:pPr>
      <w:r w:rsidRPr="00864FF1">
        <w:rPr>
          <w:rStyle w:val="Tytuksiki"/>
          <w:color w:val="auto"/>
          <w:sz w:val="18"/>
          <w:szCs w:val="18"/>
        </w:rPr>
        <w:t>(podpis rodzica/opiekuna prawnego)</w:t>
      </w:r>
      <w:r w:rsidRPr="008B3537">
        <w:rPr>
          <w:rStyle w:val="Tytuksiki"/>
          <w:color w:val="auto"/>
        </w:rPr>
        <w:br/>
      </w:r>
      <w:r w:rsidRPr="008B3537">
        <w:rPr>
          <w:rStyle w:val="Tytuksiki"/>
          <w:color w:val="auto"/>
        </w:rPr>
        <w:br/>
        <w:t xml:space="preserve">............................................................ </w:t>
      </w:r>
    </w:p>
    <w:p w14:paraId="36D8914A" w14:textId="4985E67C" w:rsidR="0020157D" w:rsidRDefault="00000000" w:rsidP="00460FC0">
      <w:pPr>
        <w:pStyle w:val="Nagwek3"/>
        <w:spacing w:before="0"/>
        <w:jc w:val="right"/>
        <w:rPr>
          <w:rStyle w:val="Tytuksiki"/>
          <w:color w:val="auto"/>
          <w:sz w:val="18"/>
          <w:szCs w:val="18"/>
        </w:rPr>
      </w:pPr>
      <w:r w:rsidRPr="00864FF1">
        <w:rPr>
          <w:rStyle w:val="Tytuksiki"/>
          <w:color w:val="auto"/>
          <w:sz w:val="18"/>
          <w:szCs w:val="18"/>
        </w:rPr>
        <w:t>(data i podpis wolontariusza)</w:t>
      </w:r>
    </w:p>
    <w:p w14:paraId="3110AB55" w14:textId="77777777" w:rsidR="00864FF1" w:rsidRPr="00864FF1" w:rsidRDefault="00864FF1" w:rsidP="00864FF1">
      <w:pPr>
        <w:rPr>
          <w:sz w:val="4"/>
          <w:szCs w:val="4"/>
        </w:rPr>
      </w:pPr>
    </w:p>
    <w:p w14:paraId="2AABC6E3" w14:textId="77777777" w:rsidR="00864FF1" w:rsidRPr="00123D10" w:rsidRDefault="00864FF1" w:rsidP="00864FF1">
      <w:pPr>
        <w:spacing w:line="240" w:lineRule="auto"/>
        <w:jc w:val="both"/>
        <w:rPr>
          <w:sz w:val="16"/>
          <w:szCs w:val="16"/>
        </w:rPr>
      </w:pPr>
      <w:r w:rsidRPr="00123D10">
        <w:rPr>
          <w:sz w:val="16"/>
          <w:szCs w:val="16"/>
        </w:rPr>
        <w:t>Na podstawie przepisów Rozporządzenia Parlamentu Europejskiego i Rady (UE) 2016/679 z dnia 27 kwietnia 2016r. w sprawie ochrony osób fizycznych w związku z przetwarzaniem danych osobowych  i w sprawie swobodnego przepływu takich danych oraz uchylenia dyrektywy 95/46/WE, informujemy, że:</w:t>
      </w:r>
    </w:p>
    <w:p w14:paraId="1AF9B886" w14:textId="77777777" w:rsidR="00864FF1" w:rsidRPr="00123D10" w:rsidRDefault="00864FF1" w:rsidP="00864FF1">
      <w:pPr>
        <w:spacing w:line="240" w:lineRule="auto"/>
        <w:jc w:val="both"/>
        <w:rPr>
          <w:sz w:val="16"/>
          <w:szCs w:val="16"/>
        </w:rPr>
      </w:pPr>
      <w:r w:rsidRPr="00123D10">
        <w:rPr>
          <w:sz w:val="16"/>
          <w:szCs w:val="16"/>
        </w:rPr>
        <w:t>1.</w:t>
      </w:r>
      <w:r w:rsidRPr="00123D10">
        <w:rPr>
          <w:sz w:val="16"/>
          <w:szCs w:val="16"/>
        </w:rPr>
        <w:tab/>
        <w:t xml:space="preserve">Administratorem Państwa danych jest Gminne Centrum Kultury POWOZOWNIA w Radziejowicach z siedzibą ul. Sienkiewicza 6, 96-325 Radziejowice. Z administratorem danych można się skontaktować poprzez adres email biuro@powozownia.radziejowice.pl lub pisemnie na adres siedziby administratora. Administrator wyznaczył inspektora ochrony danych (IOD) w osobie Aleksandra Jaszczołta, z którym można się kontaktować pod adresem aleksander.jaszczolt@fzj-solution.pl lub pisemnie na adres siedziby Administratora. </w:t>
      </w:r>
    </w:p>
    <w:p w14:paraId="7928C026" w14:textId="77777777" w:rsidR="00864FF1" w:rsidRPr="00123D10" w:rsidRDefault="00864FF1" w:rsidP="00864FF1">
      <w:pPr>
        <w:spacing w:after="0"/>
        <w:jc w:val="both"/>
        <w:rPr>
          <w:sz w:val="16"/>
          <w:szCs w:val="16"/>
        </w:rPr>
      </w:pPr>
      <w:r w:rsidRPr="00123D10">
        <w:rPr>
          <w:sz w:val="16"/>
          <w:szCs w:val="16"/>
        </w:rPr>
        <w:t>2.</w:t>
      </w:r>
      <w:r w:rsidRPr="00123D10">
        <w:rPr>
          <w:sz w:val="16"/>
          <w:szCs w:val="16"/>
        </w:rPr>
        <w:tab/>
        <w:t xml:space="preserve">Dane osobowe są niezbędne do zawierania porozumień o świadczeniu usług wolontariackich oraz wystawiania zaświadczeń na indywidualną prośnę wolontariusza. Będą przetwarzane również w celu: </w:t>
      </w:r>
    </w:p>
    <w:p w14:paraId="2B6058FC" w14:textId="77777777" w:rsidR="00864FF1" w:rsidRPr="00123D10" w:rsidRDefault="00864FF1" w:rsidP="00864FF1">
      <w:pPr>
        <w:spacing w:after="0"/>
        <w:jc w:val="both"/>
        <w:rPr>
          <w:sz w:val="16"/>
          <w:szCs w:val="16"/>
        </w:rPr>
      </w:pPr>
      <w:r w:rsidRPr="00123D10">
        <w:rPr>
          <w:sz w:val="16"/>
          <w:szCs w:val="16"/>
        </w:rPr>
        <w:t>o</w:t>
      </w:r>
      <w:r w:rsidRPr="00123D10">
        <w:rPr>
          <w:sz w:val="16"/>
          <w:szCs w:val="16"/>
        </w:rPr>
        <w:tab/>
        <w:t>przekazywania Państwu informacji o działaniach Gminnego Centrum Kultury POWOZWNIA w Radziejowicach</w:t>
      </w:r>
    </w:p>
    <w:p w14:paraId="2A4273AB" w14:textId="77777777" w:rsidR="00864FF1" w:rsidRPr="00123D10" w:rsidRDefault="00864FF1" w:rsidP="00864FF1">
      <w:pPr>
        <w:spacing w:after="0"/>
        <w:jc w:val="both"/>
        <w:rPr>
          <w:sz w:val="16"/>
          <w:szCs w:val="16"/>
        </w:rPr>
      </w:pPr>
      <w:r w:rsidRPr="00123D10">
        <w:rPr>
          <w:sz w:val="16"/>
          <w:szCs w:val="16"/>
        </w:rPr>
        <w:t>o</w:t>
      </w:r>
      <w:r w:rsidRPr="00123D10">
        <w:rPr>
          <w:sz w:val="16"/>
          <w:szCs w:val="16"/>
        </w:rPr>
        <w:tab/>
        <w:t>szkoleń, warsztatów i spotkań dla wolontariuszy</w:t>
      </w:r>
    </w:p>
    <w:p w14:paraId="525C42D5" w14:textId="77777777" w:rsidR="00864FF1" w:rsidRPr="00123D10" w:rsidRDefault="00864FF1" w:rsidP="00864FF1">
      <w:pPr>
        <w:spacing w:after="0"/>
        <w:jc w:val="both"/>
        <w:rPr>
          <w:sz w:val="16"/>
          <w:szCs w:val="16"/>
        </w:rPr>
      </w:pPr>
      <w:r w:rsidRPr="00123D10">
        <w:rPr>
          <w:sz w:val="16"/>
          <w:szCs w:val="16"/>
        </w:rPr>
        <w:t>o</w:t>
      </w:r>
      <w:r w:rsidRPr="00123D10">
        <w:rPr>
          <w:sz w:val="16"/>
          <w:szCs w:val="16"/>
        </w:rPr>
        <w:tab/>
        <w:t>akcji i imprez okolicznościowych</w:t>
      </w:r>
    </w:p>
    <w:p w14:paraId="387CCBCF" w14:textId="77777777" w:rsidR="00864FF1" w:rsidRPr="00123D10" w:rsidRDefault="00864FF1" w:rsidP="00864FF1">
      <w:pPr>
        <w:spacing w:after="0"/>
        <w:jc w:val="both"/>
        <w:rPr>
          <w:sz w:val="16"/>
          <w:szCs w:val="16"/>
        </w:rPr>
      </w:pPr>
      <w:r w:rsidRPr="00123D10">
        <w:rPr>
          <w:sz w:val="16"/>
          <w:szCs w:val="16"/>
        </w:rPr>
        <w:t>o</w:t>
      </w:r>
      <w:r w:rsidRPr="00123D10">
        <w:rPr>
          <w:sz w:val="16"/>
          <w:szCs w:val="16"/>
        </w:rPr>
        <w:tab/>
        <w:t>realizowanych projektów tematycznych</w:t>
      </w:r>
    </w:p>
    <w:p w14:paraId="26A3834A" w14:textId="77777777" w:rsidR="00864FF1" w:rsidRPr="00123D10" w:rsidRDefault="00864FF1" w:rsidP="00864FF1">
      <w:pPr>
        <w:spacing w:after="0"/>
        <w:jc w:val="both"/>
        <w:rPr>
          <w:sz w:val="16"/>
          <w:szCs w:val="16"/>
        </w:rPr>
      </w:pPr>
      <w:r w:rsidRPr="00123D10">
        <w:rPr>
          <w:sz w:val="16"/>
          <w:szCs w:val="16"/>
        </w:rPr>
        <w:lastRenderedPageBreak/>
        <w:t>o</w:t>
      </w:r>
      <w:r w:rsidRPr="00123D10">
        <w:rPr>
          <w:sz w:val="16"/>
          <w:szCs w:val="16"/>
        </w:rPr>
        <w:tab/>
        <w:t>działań prowadzonych przez Partnerów</w:t>
      </w:r>
    </w:p>
    <w:p w14:paraId="69F08579" w14:textId="77777777" w:rsidR="00864FF1" w:rsidRPr="00123D10" w:rsidRDefault="00864FF1" w:rsidP="00864FF1">
      <w:pPr>
        <w:spacing w:after="0"/>
        <w:jc w:val="both"/>
        <w:rPr>
          <w:sz w:val="16"/>
          <w:szCs w:val="16"/>
        </w:rPr>
      </w:pPr>
      <w:r w:rsidRPr="00123D10">
        <w:rPr>
          <w:sz w:val="16"/>
          <w:szCs w:val="16"/>
        </w:rPr>
        <w:t>o</w:t>
      </w:r>
      <w:r w:rsidRPr="00123D10">
        <w:rPr>
          <w:sz w:val="16"/>
          <w:szCs w:val="16"/>
        </w:rPr>
        <w:tab/>
        <w:t>promocji naszych działań</w:t>
      </w:r>
    </w:p>
    <w:p w14:paraId="4B3D59C2" w14:textId="77777777" w:rsidR="00864FF1" w:rsidRPr="00123D10" w:rsidRDefault="00864FF1" w:rsidP="00864FF1">
      <w:pPr>
        <w:spacing w:after="0"/>
        <w:jc w:val="both"/>
        <w:rPr>
          <w:sz w:val="8"/>
          <w:szCs w:val="8"/>
        </w:rPr>
      </w:pPr>
    </w:p>
    <w:p w14:paraId="0BA94969" w14:textId="77777777" w:rsidR="00864FF1" w:rsidRPr="00123D10" w:rsidRDefault="00864FF1" w:rsidP="00864FF1">
      <w:pPr>
        <w:spacing w:after="0"/>
        <w:jc w:val="both"/>
        <w:rPr>
          <w:sz w:val="16"/>
          <w:szCs w:val="16"/>
        </w:rPr>
      </w:pPr>
      <w:r w:rsidRPr="00123D10">
        <w:rPr>
          <w:sz w:val="16"/>
          <w:szCs w:val="16"/>
        </w:rPr>
        <w:t xml:space="preserve">Podstawą prawną przetwarzania w tym przypadku jest Państwa zgoda (art. 6 ust. 1 lit a RODO). Zgodę możecie Państwo </w:t>
      </w:r>
      <w:r>
        <w:rPr>
          <w:sz w:val="16"/>
          <w:szCs w:val="16"/>
        </w:rPr>
        <w:br/>
      </w:r>
      <w:r w:rsidRPr="00123D10">
        <w:rPr>
          <w:sz w:val="16"/>
          <w:szCs w:val="16"/>
        </w:rPr>
        <w:t>w każdej chwili wycofać, jednakże jej brak skutkuje niemożliwością podpiasnia porozumienia oraz nawiązania kontaktu z Państwem. Poza administratorem (i upoważnionymi pracownikami/ współpracownikami administratora) odbiorcą Państwa danych mogą być podmioty, które wykonują dla administratora usługi z zakresu zapewnienia bezpieczeństwa danych i obsługi IT. Dane będą przetwarzane do momentu wycofania przez Państwa zgody na przetwarzanie danych osobowych. Posiadają Państwo prawo dostępu do treści swoich danych osobowych oraz ich poprawienia. Przysługuje Państwu prawo dostępu do Państwa danych oraz prawo żądania ich sprostowania, ich usunięcia lub ograniczenia ich przetwarzania lub prawo do wycofania zgody w dowolnym momencie poprzez podany kontakt do Administratora na biuro.powozownia@gmail.com lub osobiście w siedzibie Gminne Centrum Kultury Powozownia w Radziejowicach z siedzibą ul. Sienkiewicza 6, 96-325 Radziejowice. Dane osobowe nie będą przekazywane do państwa trzeciego. Przysługuje Państwu  także prawo wniesienia skargi do Prezesa Urzędu Ochrony Danych Osobowych, gdy uzasadnione jest, że Pani/Pana dane osobowe przetwarzane są przez Administratora niezgodnie z RODO.</w:t>
      </w:r>
    </w:p>
    <w:p w14:paraId="591AC805" w14:textId="77777777" w:rsidR="00864FF1" w:rsidRPr="00864FF1" w:rsidRDefault="00864FF1" w:rsidP="00864FF1"/>
    <w:p w14:paraId="52596B75" w14:textId="77777777" w:rsidR="00D5127C" w:rsidRDefault="00D5127C" w:rsidP="00D5127C"/>
    <w:p w14:paraId="7BF73B34" w14:textId="77777777" w:rsidR="00D5127C" w:rsidRDefault="00D5127C" w:rsidP="00D5127C"/>
    <w:p w14:paraId="65DD19F3" w14:textId="77777777" w:rsidR="00D5127C" w:rsidRDefault="00D5127C" w:rsidP="00D5127C"/>
    <w:p w14:paraId="449FBCEA" w14:textId="6B00A809" w:rsidR="004659C1" w:rsidRDefault="004659C1" w:rsidP="00D5127C">
      <w:pPr>
        <w:rPr>
          <w:rStyle w:val="Tytuksiki"/>
        </w:rPr>
      </w:pPr>
    </w:p>
    <w:p w14:paraId="1E1E67F5" w14:textId="77777777" w:rsidR="00864FF1" w:rsidRPr="00D5127C" w:rsidRDefault="00864FF1" w:rsidP="00D5127C">
      <w:pPr>
        <w:rPr>
          <w:rStyle w:val="Tytuksiki"/>
        </w:rPr>
      </w:pPr>
    </w:p>
    <w:sectPr w:rsidR="00864FF1" w:rsidRPr="00D5127C" w:rsidSect="00123D10">
      <w:headerReference w:type="default" r:id="rId8"/>
      <w:pgSz w:w="12240" w:h="15840"/>
      <w:pgMar w:top="1440"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29B9" w14:textId="77777777" w:rsidR="00961EA1" w:rsidRDefault="00961EA1" w:rsidP="004659C1">
      <w:pPr>
        <w:spacing w:after="0" w:line="240" w:lineRule="auto"/>
      </w:pPr>
      <w:r>
        <w:separator/>
      </w:r>
    </w:p>
  </w:endnote>
  <w:endnote w:type="continuationSeparator" w:id="0">
    <w:p w14:paraId="023084D7" w14:textId="77777777" w:rsidR="00961EA1" w:rsidRDefault="00961EA1" w:rsidP="0046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9ED0" w14:textId="77777777" w:rsidR="00961EA1" w:rsidRDefault="00961EA1" w:rsidP="004659C1">
      <w:pPr>
        <w:spacing w:after="0" w:line="240" w:lineRule="auto"/>
      </w:pPr>
      <w:r>
        <w:separator/>
      </w:r>
    </w:p>
  </w:footnote>
  <w:footnote w:type="continuationSeparator" w:id="0">
    <w:p w14:paraId="1DB6A08E" w14:textId="77777777" w:rsidR="00961EA1" w:rsidRDefault="00961EA1" w:rsidP="0046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6B8F" w14:textId="3A373608" w:rsidR="004659C1" w:rsidRDefault="004659C1">
    <w:pPr>
      <w:pStyle w:val="Nagwek"/>
    </w:pPr>
    <w:r>
      <w:rPr>
        <w:noProof/>
      </w:rPr>
      <w:drawing>
        <wp:anchor distT="0" distB="0" distL="114300" distR="114300" simplePos="0" relativeHeight="251662336" behindDoc="0" locked="0" layoutInCell="1" allowOverlap="1" wp14:anchorId="4001E886" wp14:editId="1ED86AD4">
          <wp:simplePos x="0" y="0"/>
          <wp:positionH relativeFrom="column">
            <wp:posOffset>1400175</wp:posOffset>
          </wp:positionH>
          <wp:positionV relativeFrom="paragraph">
            <wp:posOffset>-355600</wp:posOffset>
          </wp:positionV>
          <wp:extent cx="1237672" cy="680720"/>
          <wp:effectExtent l="0" t="0" r="635" b="5080"/>
          <wp:wrapNone/>
          <wp:docPr id="164665270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26824" name="Obraz 1663126824"/>
                  <pic:cNvPicPr/>
                </pic:nvPicPr>
                <pic:blipFill>
                  <a:blip r:embed="rId1"/>
                  <a:stretch>
                    <a:fillRect/>
                  </a:stretch>
                </pic:blipFill>
                <pic:spPr>
                  <a:xfrm>
                    <a:off x="0" y="0"/>
                    <a:ext cx="1237672" cy="6807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214E2DB6" wp14:editId="0AFC12BE">
          <wp:simplePos x="0" y="0"/>
          <wp:positionH relativeFrom="column">
            <wp:posOffset>2600325</wp:posOffset>
          </wp:positionH>
          <wp:positionV relativeFrom="paragraph">
            <wp:posOffset>-314325</wp:posOffset>
          </wp:positionV>
          <wp:extent cx="3848735" cy="723900"/>
          <wp:effectExtent l="0" t="0" r="0" b="0"/>
          <wp:wrapNone/>
          <wp:docPr id="20021416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735" cy="72390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483D77ED" wp14:editId="51F3C610">
          <wp:simplePos x="0" y="0"/>
          <wp:positionH relativeFrom="column">
            <wp:posOffset>0</wp:posOffset>
          </wp:positionH>
          <wp:positionV relativeFrom="paragraph">
            <wp:posOffset>-342900</wp:posOffset>
          </wp:positionV>
          <wp:extent cx="1369440" cy="671115"/>
          <wp:effectExtent l="0" t="0" r="2540" b="0"/>
          <wp:wrapNone/>
          <wp:docPr id="6646210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5544" name="Obraz 57255544"/>
                  <pic:cNvPicPr/>
                </pic:nvPicPr>
                <pic:blipFill rotWithShape="1">
                  <a:blip r:embed="rId3"/>
                  <a:srcRect t="27204" b="23790"/>
                  <a:stretch>
                    <a:fillRect/>
                  </a:stretch>
                </pic:blipFill>
                <pic:spPr bwMode="auto">
                  <a:xfrm>
                    <a:off x="0" y="0"/>
                    <a:ext cx="1369440" cy="671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681206606">
    <w:abstractNumId w:val="8"/>
  </w:num>
  <w:num w:numId="2" w16cid:durableId="532117923">
    <w:abstractNumId w:val="6"/>
  </w:num>
  <w:num w:numId="3" w16cid:durableId="751512298">
    <w:abstractNumId w:val="5"/>
  </w:num>
  <w:num w:numId="4" w16cid:durableId="1450516406">
    <w:abstractNumId w:val="4"/>
  </w:num>
  <w:num w:numId="5" w16cid:durableId="1894383674">
    <w:abstractNumId w:val="7"/>
  </w:num>
  <w:num w:numId="6" w16cid:durableId="990670596">
    <w:abstractNumId w:val="3"/>
  </w:num>
  <w:num w:numId="7" w16cid:durableId="1788573531">
    <w:abstractNumId w:val="2"/>
  </w:num>
  <w:num w:numId="8" w16cid:durableId="1153527484">
    <w:abstractNumId w:val="1"/>
  </w:num>
  <w:num w:numId="9" w16cid:durableId="161089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298"/>
    <w:rsid w:val="000A09E3"/>
    <w:rsid w:val="00123D10"/>
    <w:rsid w:val="0015074B"/>
    <w:rsid w:val="0020157D"/>
    <w:rsid w:val="0029639D"/>
    <w:rsid w:val="00326F90"/>
    <w:rsid w:val="003F7D54"/>
    <w:rsid w:val="00460FC0"/>
    <w:rsid w:val="004659C1"/>
    <w:rsid w:val="006F0D32"/>
    <w:rsid w:val="00864FF1"/>
    <w:rsid w:val="008B3537"/>
    <w:rsid w:val="00961EA1"/>
    <w:rsid w:val="00AA1D8D"/>
    <w:rsid w:val="00B47730"/>
    <w:rsid w:val="00CB0664"/>
    <w:rsid w:val="00D5127C"/>
    <w:rsid w:val="00E942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3551B1"/>
  <w14:defaultImageDpi w14:val="300"/>
  <w15:docId w15:val="{A0E13A98-098C-4F5C-A3B4-799F52D2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4FF1"/>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2981</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Biuro Powozownia</cp:lastModifiedBy>
  <cp:revision>2</cp:revision>
  <cp:lastPrinted>2025-09-18T09:26:00Z</cp:lastPrinted>
  <dcterms:created xsi:type="dcterms:W3CDTF">2025-09-18T10:30:00Z</dcterms:created>
  <dcterms:modified xsi:type="dcterms:W3CDTF">2025-09-18T10:30:00Z</dcterms:modified>
  <cp:category/>
</cp:coreProperties>
</file>