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5F7A4" w14:textId="3620A7C1" w:rsidR="004F6A8F" w:rsidRDefault="004F6A8F" w:rsidP="00663C85">
      <w:pPr>
        <w:pStyle w:val="Normalny1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14:paraId="5520CF58" w14:textId="77777777" w:rsidR="004F6A8F" w:rsidRDefault="004F6A8F" w:rsidP="00663C85">
      <w:pPr>
        <w:pStyle w:val="Normalny1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14:paraId="7D385CF1" w14:textId="77777777" w:rsidR="004F6A8F" w:rsidRDefault="004F6A8F" w:rsidP="00663C85">
      <w:pPr>
        <w:pStyle w:val="Normalny1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14:paraId="56FA28C1" w14:textId="77777777" w:rsidR="004F6A8F" w:rsidRDefault="004F6A8F" w:rsidP="00663C85">
      <w:pPr>
        <w:pStyle w:val="Normalny1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14:paraId="7FA14EE5" w14:textId="77777777" w:rsidR="004F6A8F" w:rsidRDefault="004F6A8F" w:rsidP="00663C85">
      <w:pPr>
        <w:pStyle w:val="Normalny1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14:paraId="48F85290" w14:textId="77777777" w:rsidR="007B06E2" w:rsidRDefault="009C76B0" w:rsidP="00287545">
      <w:pPr>
        <w:pStyle w:val="Normalny1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C77B8">
        <w:rPr>
          <w:rFonts w:ascii="Times New Roman" w:hAnsi="Times New Roman" w:cs="Times New Roman"/>
        </w:rPr>
        <w:t>Załącznik nr</w:t>
      </w:r>
      <w:r w:rsidR="00F360F2" w:rsidRPr="003C77B8">
        <w:rPr>
          <w:rFonts w:ascii="Times New Roman" w:hAnsi="Times New Roman" w:cs="Times New Roman"/>
        </w:rPr>
        <w:t xml:space="preserve"> </w:t>
      </w:r>
      <w:r w:rsidR="007B06E2">
        <w:rPr>
          <w:rFonts w:ascii="Times New Roman" w:hAnsi="Times New Roman" w:cs="Times New Roman"/>
        </w:rPr>
        <w:t>2</w:t>
      </w:r>
      <w:r w:rsidRPr="003C77B8">
        <w:rPr>
          <w:rFonts w:ascii="Times New Roman" w:hAnsi="Times New Roman" w:cs="Times New Roman"/>
        </w:rPr>
        <w:t xml:space="preserve"> do </w:t>
      </w:r>
      <w:r w:rsidR="007B06E2">
        <w:rPr>
          <w:rFonts w:ascii="Times New Roman" w:hAnsi="Times New Roman" w:cs="Times New Roman"/>
        </w:rPr>
        <w:t>z</w:t>
      </w:r>
      <w:r w:rsidR="005F1165" w:rsidRPr="003C77B8">
        <w:rPr>
          <w:rFonts w:ascii="Times New Roman" w:hAnsi="Times New Roman" w:cs="Times New Roman"/>
        </w:rPr>
        <w:t xml:space="preserve">apytania ofertowego </w:t>
      </w:r>
    </w:p>
    <w:p w14:paraId="20ED8C10" w14:textId="77777777" w:rsidR="007B06E2" w:rsidRDefault="007B06E2" w:rsidP="007B06E2">
      <w:pPr>
        <w:pStyle w:val="Normalny1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06/BCUŚII/2025</w:t>
      </w:r>
    </w:p>
    <w:p w14:paraId="2C1E8750" w14:textId="1864BC9D" w:rsidR="005774EE" w:rsidRDefault="00E31C6D" w:rsidP="007B06E2">
      <w:pPr>
        <w:pStyle w:val="Normalny1"/>
        <w:ind w:left="4248" w:firstLine="708"/>
        <w:rPr>
          <w:rFonts w:ascii="Times New Roman" w:hAnsi="Times New Roman" w:cs="Times New Roman"/>
        </w:rPr>
      </w:pPr>
      <w:r w:rsidRPr="003C77B8">
        <w:rPr>
          <w:rFonts w:ascii="Times New Roman" w:hAnsi="Times New Roman" w:cs="Times New Roman"/>
        </w:rPr>
        <w:t xml:space="preserve">   </w:t>
      </w:r>
    </w:p>
    <w:p w14:paraId="6BA48516" w14:textId="77777777" w:rsidR="007B06E2" w:rsidRDefault="007B06E2" w:rsidP="005774EE">
      <w:pPr>
        <w:jc w:val="both"/>
        <w:textAlignment w:val="baseline"/>
        <w:rPr>
          <w:rFonts w:ascii="Liberation Serif" w:eastAsia="NSimSun" w:hAnsi="Liberation Serif" w:cs="Liberation Serif" w:hint="eastAsia"/>
          <w:kern w:val="2"/>
          <w:sz w:val="24"/>
          <w:szCs w:val="24"/>
          <w:lang w:bidi="hi-IN"/>
        </w:rPr>
      </w:pPr>
      <w:r>
        <w:rPr>
          <w:rFonts w:ascii="Liberation Serif" w:eastAsia="NSimSun" w:hAnsi="Liberation Serif" w:cs="Liberation Serif"/>
          <w:kern w:val="2"/>
          <w:sz w:val="24"/>
          <w:szCs w:val="24"/>
          <w:lang w:bidi="hi-IN"/>
        </w:rPr>
        <w:t>Zamawiający:</w:t>
      </w:r>
    </w:p>
    <w:p w14:paraId="055ABD9C" w14:textId="219283B9" w:rsidR="005774EE" w:rsidRDefault="005774EE" w:rsidP="005774EE">
      <w:pPr>
        <w:jc w:val="both"/>
        <w:textAlignment w:val="baseline"/>
      </w:pPr>
      <w:r>
        <w:rPr>
          <w:rFonts w:ascii="Liberation Serif" w:eastAsia="NSimSun" w:hAnsi="Liberation Serif" w:cs="Liberation Serif"/>
          <w:kern w:val="2"/>
          <w:sz w:val="24"/>
          <w:szCs w:val="24"/>
          <w:lang w:bidi="hi-IN"/>
        </w:rPr>
        <w:t xml:space="preserve">Powiatowe Centrum Pomocy Rodzinie </w:t>
      </w:r>
    </w:p>
    <w:p w14:paraId="0528B1B0" w14:textId="77777777" w:rsidR="005774EE" w:rsidRDefault="005774EE" w:rsidP="005774EE">
      <w:pPr>
        <w:jc w:val="both"/>
        <w:textAlignment w:val="baseline"/>
      </w:pPr>
      <w:r>
        <w:rPr>
          <w:rFonts w:ascii="Liberation Serif" w:eastAsia="NSimSun" w:hAnsi="Liberation Serif" w:cs="Liberation Serif" w:hint="eastAsia"/>
          <w:kern w:val="2"/>
          <w:sz w:val="24"/>
          <w:szCs w:val="24"/>
          <w:lang w:bidi="hi-IN"/>
        </w:rPr>
        <w:t>u</w:t>
      </w:r>
      <w:r>
        <w:rPr>
          <w:rFonts w:ascii="Liberation Serif" w:eastAsia="NSimSun" w:hAnsi="Liberation Serif" w:cs="Liberation Serif"/>
          <w:kern w:val="2"/>
          <w:sz w:val="24"/>
          <w:szCs w:val="24"/>
          <w:lang w:bidi="hi-IN"/>
        </w:rPr>
        <w:t xml:space="preserve">l. </w:t>
      </w:r>
      <w:r>
        <w:rPr>
          <w:rFonts w:ascii="Liberation Serif" w:eastAsia="NSimSun" w:hAnsi="Liberation Serif" w:cs="Liberation Serif" w:hint="eastAsia"/>
          <w:kern w:val="2"/>
          <w:sz w:val="24"/>
          <w:szCs w:val="24"/>
          <w:lang w:bidi="hi-IN"/>
        </w:rPr>
        <w:t>J</w:t>
      </w:r>
      <w:r>
        <w:rPr>
          <w:rFonts w:ascii="Liberation Serif" w:eastAsia="NSimSun" w:hAnsi="Liberation Serif" w:cs="Liberation Serif"/>
          <w:kern w:val="2"/>
          <w:sz w:val="24"/>
          <w:szCs w:val="24"/>
          <w:lang w:bidi="hi-IN"/>
        </w:rPr>
        <w:t>. Kilińskiego 2B</w:t>
      </w:r>
    </w:p>
    <w:p w14:paraId="05356044" w14:textId="77777777" w:rsidR="005774EE" w:rsidRDefault="005774EE" w:rsidP="005774EE">
      <w:pPr>
        <w:jc w:val="both"/>
        <w:textAlignment w:val="baseline"/>
      </w:pPr>
      <w:r>
        <w:rPr>
          <w:rFonts w:ascii="Liberation Serif" w:eastAsia="NSimSun" w:hAnsi="Liberation Serif" w:cs="Liberation Serif"/>
          <w:kern w:val="2"/>
          <w:sz w:val="24"/>
          <w:szCs w:val="24"/>
          <w:lang w:bidi="hi-IN"/>
        </w:rPr>
        <w:t>95-060 Brzeziny</w:t>
      </w:r>
    </w:p>
    <w:p w14:paraId="6BBAD470" w14:textId="77777777" w:rsidR="005774EE" w:rsidRDefault="005774EE" w:rsidP="005774EE">
      <w:pPr>
        <w:jc w:val="both"/>
        <w:textAlignment w:val="baseline"/>
      </w:pPr>
      <w:r>
        <w:rPr>
          <w:rFonts w:ascii="Liberation Serif" w:eastAsia="NSimSun" w:hAnsi="Liberation Serif" w:cs="Liberation Serif"/>
          <w:kern w:val="2"/>
          <w:sz w:val="24"/>
          <w:szCs w:val="24"/>
          <w:lang w:bidi="hi-IN"/>
        </w:rPr>
        <w:t>NIP: 833-13-40-225</w:t>
      </w:r>
    </w:p>
    <w:p w14:paraId="7974AE51" w14:textId="77777777" w:rsidR="005774EE" w:rsidRDefault="005774EE" w:rsidP="005774EE">
      <w:pPr>
        <w:textAlignment w:val="baseline"/>
      </w:pPr>
      <w:r>
        <w:rPr>
          <w:rFonts w:ascii="Liberation Serif" w:eastAsia="NSimSun" w:hAnsi="Liberation Serif" w:cs="Liberation Serif"/>
          <w:kern w:val="2"/>
          <w:sz w:val="24"/>
          <w:szCs w:val="24"/>
          <w:lang w:bidi="hi-IN"/>
        </w:rPr>
        <w:t>REGON 750735330</w:t>
      </w:r>
      <w:r>
        <w:rPr>
          <w:rFonts w:ascii="Liberation Serif" w:eastAsia="NSimSun" w:hAnsi="Liberation Serif" w:cs="Liberation Serif"/>
          <w:kern w:val="2"/>
          <w:sz w:val="24"/>
          <w:szCs w:val="24"/>
          <w:lang w:bidi="hi-IN"/>
        </w:rPr>
        <w:br/>
        <w:t>działające w imieniu Powiatu Brzezińskiego</w:t>
      </w:r>
    </w:p>
    <w:p w14:paraId="5C44208F" w14:textId="2A39C581" w:rsidR="00E237FD" w:rsidRPr="003C77B8" w:rsidRDefault="00287545" w:rsidP="00287545">
      <w:pPr>
        <w:pStyle w:val="Normalny1"/>
        <w:rPr>
          <w:rFonts w:ascii="Times New Roman" w:hAnsi="Times New Roman" w:cs="Times New Roman"/>
        </w:rPr>
      </w:pPr>
      <w:r w:rsidRPr="003C77B8">
        <w:rPr>
          <w:rFonts w:ascii="Times New Roman" w:hAnsi="Times New Roman" w:cs="Times New Roman"/>
        </w:rPr>
        <w:br/>
      </w:r>
    </w:p>
    <w:p w14:paraId="3CA1FF17" w14:textId="77777777" w:rsidR="009C76B0" w:rsidRPr="003C77B8" w:rsidRDefault="009C76B0" w:rsidP="00663C85">
      <w:pPr>
        <w:pStyle w:val="NormalnyWeb"/>
        <w:spacing w:before="0" w:after="0"/>
        <w:rPr>
          <w:rFonts w:ascii="Times New Roman" w:hAnsi="Times New Roman"/>
        </w:rPr>
      </w:pPr>
      <w:r w:rsidRPr="003C77B8">
        <w:rPr>
          <w:rFonts w:ascii="Times New Roman" w:hAnsi="Times New Roman"/>
        </w:rPr>
        <w:t xml:space="preserve"> </w:t>
      </w:r>
    </w:p>
    <w:p w14:paraId="2DC3F9D6" w14:textId="77777777" w:rsidR="009C76B0" w:rsidRPr="003C77B8" w:rsidRDefault="009C76B0" w:rsidP="00663C85">
      <w:pPr>
        <w:pStyle w:val="WW-Domylnie"/>
      </w:pPr>
      <w:r w:rsidRPr="003C77B8">
        <w:t>Wykonawca : ………………….…………………</w:t>
      </w:r>
      <w:r w:rsidRPr="003C77B8">
        <w:br/>
      </w:r>
    </w:p>
    <w:p w14:paraId="52545079" w14:textId="77777777" w:rsidR="009C76B0" w:rsidRPr="003C77B8" w:rsidRDefault="009C76B0" w:rsidP="00663C85">
      <w:pPr>
        <w:pStyle w:val="WW-Domylnie"/>
      </w:pPr>
      <w:r w:rsidRPr="003C77B8">
        <w:t>( nazwa, adres, ………………………………….</w:t>
      </w:r>
      <w:r w:rsidRPr="003C77B8">
        <w:br/>
      </w:r>
    </w:p>
    <w:p w14:paraId="2EFF2AEB" w14:textId="3E8F4B40" w:rsidR="009C76B0" w:rsidRPr="003C77B8" w:rsidRDefault="009C76B0" w:rsidP="008C4131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3C77B8">
        <w:rPr>
          <w:sz w:val="24"/>
          <w:szCs w:val="24"/>
        </w:rPr>
        <w:t>tel</w:t>
      </w:r>
      <w:proofErr w:type="spellEnd"/>
      <w:r w:rsidRPr="003C77B8">
        <w:rPr>
          <w:sz w:val="24"/>
          <w:szCs w:val="24"/>
        </w:rPr>
        <w:t xml:space="preserve"> ) …………………….…..………………</w:t>
      </w:r>
      <w:bookmarkStart w:id="0" w:name="_GoBack"/>
      <w:bookmarkEnd w:id="0"/>
      <w:r w:rsidRPr="003C77B8">
        <w:rPr>
          <w:sz w:val="24"/>
          <w:szCs w:val="24"/>
        </w:rPr>
        <w:br/>
      </w:r>
      <w:r w:rsidRPr="003C77B8">
        <w:rPr>
          <w:sz w:val="24"/>
          <w:szCs w:val="24"/>
        </w:rPr>
        <w:br/>
        <w:t>e</w:t>
      </w:r>
      <w:r w:rsidR="00946072" w:rsidRPr="003C77B8">
        <w:rPr>
          <w:sz w:val="24"/>
          <w:szCs w:val="24"/>
        </w:rPr>
        <w:t xml:space="preserve"> </w:t>
      </w:r>
      <w:r w:rsidRPr="003C77B8">
        <w:rPr>
          <w:sz w:val="24"/>
          <w:szCs w:val="24"/>
        </w:rPr>
        <w:t>- mail : …………………….….……………….</w:t>
      </w:r>
      <w:r w:rsidR="00FD5D69" w:rsidRPr="003C77B8">
        <w:rPr>
          <w:sz w:val="24"/>
          <w:szCs w:val="24"/>
        </w:rPr>
        <w:br/>
      </w:r>
      <w:r w:rsidR="00FD5D69" w:rsidRPr="003C77B8">
        <w:rPr>
          <w:sz w:val="24"/>
          <w:szCs w:val="24"/>
        </w:rPr>
        <w:br/>
      </w:r>
      <w:r w:rsidR="00FD5D69" w:rsidRPr="003C77B8">
        <w:rPr>
          <w:color w:val="000000"/>
          <w:sz w:val="24"/>
          <w:szCs w:val="24"/>
        </w:rPr>
        <w:t>NIP: ………………………………….</w:t>
      </w:r>
      <w:r w:rsidRPr="003C77B8">
        <w:rPr>
          <w:sz w:val="24"/>
          <w:szCs w:val="24"/>
        </w:rPr>
        <w:br/>
      </w:r>
    </w:p>
    <w:p w14:paraId="0E1E3B03" w14:textId="0C46EC5C" w:rsidR="00C2049B" w:rsidRPr="003C77B8" w:rsidRDefault="009C76B0" w:rsidP="00663C85">
      <w:pPr>
        <w:pStyle w:val="WW-Domylnie"/>
        <w:rPr>
          <w:b/>
        </w:rPr>
      </w:pPr>
      <w:r w:rsidRPr="003C77B8">
        <w:t xml:space="preserve">                          </w:t>
      </w:r>
      <w:r w:rsidRPr="003C77B8">
        <w:rPr>
          <w:b/>
        </w:rPr>
        <w:t>Formularz</w:t>
      </w:r>
      <w:r w:rsidR="000D7102" w:rsidRPr="003C77B8">
        <w:rPr>
          <w:b/>
        </w:rPr>
        <w:t xml:space="preserve"> </w:t>
      </w:r>
      <w:r w:rsidR="00E633A7" w:rsidRPr="003C77B8">
        <w:rPr>
          <w:b/>
        </w:rPr>
        <w:t xml:space="preserve"> </w:t>
      </w:r>
      <w:r w:rsidRPr="003C77B8">
        <w:rPr>
          <w:b/>
        </w:rPr>
        <w:t>ofertowy</w:t>
      </w:r>
      <w:r w:rsidR="007B6D4A" w:rsidRPr="003C77B8">
        <w:rPr>
          <w:b/>
        </w:rPr>
        <w:t xml:space="preserve"> </w:t>
      </w:r>
      <w:r w:rsidR="00E633A7" w:rsidRPr="003C77B8">
        <w:rPr>
          <w:b/>
        </w:rPr>
        <w:t xml:space="preserve"> </w:t>
      </w:r>
      <w:r w:rsidRPr="003C77B8">
        <w:rPr>
          <w:b/>
        </w:rPr>
        <w:t xml:space="preserve">( </w:t>
      </w:r>
      <w:r w:rsidR="00E633A7" w:rsidRPr="003C77B8">
        <w:rPr>
          <w:b/>
        </w:rPr>
        <w:t xml:space="preserve"> </w:t>
      </w:r>
      <w:r w:rsidRPr="003C77B8">
        <w:rPr>
          <w:b/>
        </w:rPr>
        <w:t xml:space="preserve">formularz  składany do </w:t>
      </w:r>
      <w:r w:rsidR="00E633A7" w:rsidRPr="003C77B8">
        <w:rPr>
          <w:b/>
        </w:rPr>
        <w:t xml:space="preserve"> </w:t>
      </w:r>
      <w:r w:rsidRPr="003C77B8">
        <w:rPr>
          <w:b/>
        </w:rPr>
        <w:t>oferty )</w:t>
      </w:r>
      <w:r w:rsidRPr="003C77B8">
        <w:rPr>
          <w:b/>
        </w:rPr>
        <w:br/>
      </w:r>
    </w:p>
    <w:p w14:paraId="6D0A3381" w14:textId="77777777" w:rsidR="008B4AA6" w:rsidRDefault="00F63B95" w:rsidP="008B4AA6">
      <w:pPr>
        <w:pStyle w:val="Akapitzlist"/>
        <w:spacing w:line="297" w:lineRule="auto"/>
        <w:ind w:right="300"/>
        <w:rPr>
          <w:rFonts w:eastAsia="Arial"/>
          <w:b/>
          <w:sz w:val="24"/>
          <w:szCs w:val="24"/>
        </w:rPr>
      </w:pPr>
      <w:r w:rsidRPr="003C77B8">
        <w:rPr>
          <w:b/>
          <w:sz w:val="24"/>
          <w:szCs w:val="24"/>
        </w:rPr>
        <w:t xml:space="preserve"> </w:t>
      </w:r>
      <w:r w:rsidR="00D774BE" w:rsidRPr="003C77B8">
        <w:rPr>
          <w:b/>
          <w:sz w:val="24"/>
          <w:szCs w:val="24"/>
        </w:rPr>
        <w:t>Przedmiot</w:t>
      </w:r>
      <w:r w:rsidR="00E633A7" w:rsidRPr="003C77B8">
        <w:rPr>
          <w:b/>
          <w:sz w:val="24"/>
          <w:szCs w:val="24"/>
        </w:rPr>
        <w:t xml:space="preserve"> </w:t>
      </w:r>
      <w:r w:rsidR="00E2598C" w:rsidRPr="003C77B8">
        <w:rPr>
          <w:b/>
          <w:sz w:val="24"/>
          <w:szCs w:val="24"/>
        </w:rPr>
        <w:t xml:space="preserve"> </w:t>
      </w:r>
      <w:r w:rsidR="00D774BE" w:rsidRPr="003C77B8">
        <w:rPr>
          <w:b/>
          <w:sz w:val="24"/>
          <w:szCs w:val="24"/>
        </w:rPr>
        <w:t>postępowania</w:t>
      </w:r>
      <w:r w:rsidR="009C76B0" w:rsidRPr="003C77B8">
        <w:rPr>
          <w:b/>
          <w:sz w:val="24"/>
          <w:szCs w:val="24"/>
        </w:rPr>
        <w:t>:</w:t>
      </w:r>
      <w:bookmarkStart w:id="1" w:name="_Hlk77148806"/>
      <w:r w:rsidR="006D2A92" w:rsidRPr="003C77B8">
        <w:rPr>
          <w:b/>
          <w:bCs/>
          <w:sz w:val="24"/>
          <w:szCs w:val="24"/>
        </w:rPr>
        <w:t xml:space="preserve"> </w:t>
      </w:r>
      <w:r w:rsidR="00E2598C" w:rsidRPr="003C77B8">
        <w:rPr>
          <w:b/>
          <w:bCs/>
          <w:sz w:val="24"/>
          <w:szCs w:val="24"/>
        </w:rPr>
        <w:t xml:space="preserve"> </w:t>
      </w:r>
      <w:r w:rsidR="00756D48" w:rsidRPr="003C77B8">
        <w:rPr>
          <w:b/>
          <w:bCs/>
          <w:sz w:val="24"/>
          <w:szCs w:val="24"/>
        </w:rPr>
        <w:t xml:space="preserve">dostawa </w:t>
      </w:r>
      <w:r w:rsidR="00F360F2" w:rsidRPr="003C77B8">
        <w:rPr>
          <w:rFonts w:eastAsia="Arial"/>
          <w:b/>
          <w:sz w:val="24"/>
          <w:szCs w:val="24"/>
        </w:rPr>
        <w:t xml:space="preserve">produktów spożywczych </w:t>
      </w:r>
    </w:p>
    <w:p w14:paraId="31E8EB76" w14:textId="723AFF55" w:rsidR="00D1668F" w:rsidRPr="003C77B8" w:rsidRDefault="008B4AA6" w:rsidP="008B4AA6">
      <w:pPr>
        <w:pStyle w:val="Akapitzlist"/>
        <w:spacing w:line="297" w:lineRule="auto"/>
        <w:ind w:right="300"/>
        <w:rPr>
          <w:rFonts w:eastAsia="Arial"/>
          <w:b/>
          <w:sz w:val="24"/>
          <w:szCs w:val="24"/>
        </w:rPr>
      </w:pPr>
      <w:r>
        <w:rPr>
          <w:b/>
          <w:sz w:val="24"/>
          <w:szCs w:val="24"/>
        </w:rPr>
        <w:t>Część I - Pieczywo</w:t>
      </w:r>
      <w:r w:rsidR="00A93578" w:rsidRPr="003C77B8">
        <w:rPr>
          <w:rFonts w:eastAsia="Arial"/>
          <w:b/>
          <w:sz w:val="24"/>
          <w:szCs w:val="24"/>
        </w:rPr>
        <w:br/>
      </w:r>
    </w:p>
    <w:tbl>
      <w:tblPr>
        <w:tblStyle w:val="Tabela-Siatka"/>
        <w:tblW w:w="8510" w:type="dxa"/>
        <w:tblLook w:val="04A0" w:firstRow="1" w:lastRow="0" w:firstColumn="1" w:lastColumn="0" w:noHBand="0" w:noVBand="1"/>
      </w:tblPr>
      <w:tblGrid>
        <w:gridCol w:w="770"/>
        <w:gridCol w:w="3161"/>
        <w:gridCol w:w="1547"/>
        <w:gridCol w:w="1716"/>
        <w:gridCol w:w="1316"/>
      </w:tblGrid>
      <w:tr w:rsidR="00F360F2" w:rsidRPr="003C77B8" w14:paraId="627A980C" w14:textId="77777777" w:rsidTr="008B4AA6">
        <w:tc>
          <w:tcPr>
            <w:tcW w:w="770" w:type="dxa"/>
          </w:tcPr>
          <w:p w14:paraId="2C32E4B7" w14:textId="221D2345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proofErr w:type="spellStart"/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161" w:type="dxa"/>
          </w:tcPr>
          <w:p w14:paraId="377D0A5C" w14:textId="242668AE" w:rsidR="00F360F2" w:rsidRPr="003C77B8" w:rsidRDefault="004B2AA6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Zamawiany </w:t>
            </w:r>
            <w:r w:rsidR="004F6A8F" w:rsidRPr="003C77B8">
              <w:rPr>
                <w:rFonts w:eastAsia="Arial"/>
                <w:bCs/>
                <w:i/>
                <w:iCs/>
                <w:sz w:val="24"/>
                <w:szCs w:val="24"/>
              </w:rPr>
              <w:t>a</w:t>
            </w:r>
            <w:r w:rsidR="00F360F2"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sortyment </w:t>
            </w:r>
          </w:p>
        </w:tc>
        <w:tc>
          <w:tcPr>
            <w:tcW w:w="1547" w:type="dxa"/>
          </w:tcPr>
          <w:p w14:paraId="4014A68C" w14:textId="27D16099" w:rsidR="00F360F2" w:rsidRPr="003C77B8" w:rsidRDefault="004F6A8F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  <w:vertAlign w:val="superscript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Ilość</w:t>
            </w:r>
            <w:r w:rsidR="00F360F2"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716" w:type="dxa"/>
          </w:tcPr>
          <w:p w14:paraId="792FC519" w14:textId="544BAE72" w:rsidR="00F360F2" w:rsidRPr="003C77B8" w:rsidRDefault="004F6A8F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Cena  jednostkowa                 z dnia  </w:t>
            </w:r>
          </w:p>
        </w:tc>
        <w:tc>
          <w:tcPr>
            <w:tcW w:w="1316" w:type="dxa"/>
          </w:tcPr>
          <w:p w14:paraId="31D720BA" w14:textId="77777777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Wartość pozycji </w:t>
            </w:r>
          </w:p>
          <w:p w14:paraId="73461402" w14:textId="47FE450A" w:rsidR="004F6A8F" w:rsidRPr="003C77B8" w:rsidRDefault="004F6A8F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  <w:vertAlign w:val="superscript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  <w:vertAlign w:val="superscript"/>
              </w:rPr>
              <w:t>cena X ilość</w:t>
            </w:r>
          </w:p>
        </w:tc>
      </w:tr>
      <w:tr w:rsidR="00F360F2" w:rsidRPr="003C77B8" w14:paraId="10B263FA" w14:textId="77777777" w:rsidTr="008B4AA6">
        <w:tc>
          <w:tcPr>
            <w:tcW w:w="770" w:type="dxa"/>
          </w:tcPr>
          <w:p w14:paraId="1427E000" w14:textId="3CAD1508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14:paraId="58C91918" w14:textId="16B56271" w:rsidR="00F360F2" w:rsidRPr="003C77B8" w:rsidRDefault="008B4AA6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Bułka tarta, opakowanie 500 g</w:t>
            </w:r>
          </w:p>
        </w:tc>
        <w:tc>
          <w:tcPr>
            <w:tcW w:w="1547" w:type="dxa"/>
          </w:tcPr>
          <w:p w14:paraId="37BCEF77" w14:textId="14EB5504" w:rsidR="00F360F2" w:rsidRPr="003C77B8" w:rsidRDefault="00DB4476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48</w:t>
            </w:r>
            <w:r w:rsidR="008B4AA6">
              <w:rPr>
                <w:rFonts w:eastAsia="Arial"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1716" w:type="dxa"/>
          </w:tcPr>
          <w:p w14:paraId="52FE0C51" w14:textId="77777777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63B6C30" w14:textId="38A953BB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F360F2" w:rsidRPr="003C77B8" w14:paraId="46BAFFD9" w14:textId="77777777" w:rsidTr="008B4AA6">
        <w:tc>
          <w:tcPr>
            <w:tcW w:w="770" w:type="dxa"/>
          </w:tcPr>
          <w:p w14:paraId="5F24E7A3" w14:textId="570CAE6B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14:paraId="25D74191" w14:textId="2194CAC6" w:rsidR="00F360F2" w:rsidRPr="003C77B8" w:rsidRDefault="008B4AA6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Chałka, waga max. 1 kg.</w:t>
            </w:r>
          </w:p>
        </w:tc>
        <w:tc>
          <w:tcPr>
            <w:tcW w:w="1547" w:type="dxa"/>
          </w:tcPr>
          <w:p w14:paraId="4DFB19FD" w14:textId="012C6E99" w:rsidR="00F360F2" w:rsidRPr="003C77B8" w:rsidRDefault="00DB4476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</w:t>
            </w:r>
            <w:r w:rsidR="008B4AA6">
              <w:rPr>
                <w:rFonts w:eastAsia="Arial"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1716" w:type="dxa"/>
          </w:tcPr>
          <w:p w14:paraId="565CA83E" w14:textId="77777777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520CF3C" w14:textId="772B6207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F360F2" w:rsidRPr="003C77B8" w14:paraId="546149CE" w14:textId="77777777" w:rsidTr="008B4AA6">
        <w:tc>
          <w:tcPr>
            <w:tcW w:w="770" w:type="dxa"/>
          </w:tcPr>
          <w:p w14:paraId="1898DF62" w14:textId="1C8C28E6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161" w:type="dxa"/>
          </w:tcPr>
          <w:p w14:paraId="3BBE6BEC" w14:textId="64C738CC" w:rsidR="00F360F2" w:rsidRPr="003C77B8" w:rsidRDefault="008B4AA6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Chleb </w:t>
            </w:r>
            <w:proofErr w:type="spellStart"/>
            <w:r>
              <w:rPr>
                <w:rFonts w:eastAsia="Arial"/>
                <w:bCs/>
                <w:i/>
                <w:iCs/>
                <w:sz w:val="24"/>
                <w:szCs w:val="24"/>
              </w:rPr>
              <w:t>pszenno</w:t>
            </w:r>
            <w:proofErr w:type="spellEnd"/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– żytni, waga max. 1kg</w:t>
            </w:r>
          </w:p>
        </w:tc>
        <w:tc>
          <w:tcPr>
            <w:tcW w:w="1547" w:type="dxa"/>
          </w:tcPr>
          <w:p w14:paraId="133F14DA" w14:textId="0BDC6DAD" w:rsidR="00F360F2" w:rsidRPr="003C77B8" w:rsidRDefault="00DB4476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144</w:t>
            </w:r>
            <w:r w:rsidR="008B4AA6">
              <w:rPr>
                <w:rFonts w:eastAsia="Arial"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1716" w:type="dxa"/>
          </w:tcPr>
          <w:p w14:paraId="4CB2A186" w14:textId="77777777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760FBA0C" w14:textId="3BAF3C8C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F360F2" w:rsidRPr="003C77B8" w14:paraId="21E48CE6" w14:textId="77777777" w:rsidTr="008B4AA6">
        <w:tc>
          <w:tcPr>
            <w:tcW w:w="770" w:type="dxa"/>
          </w:tcPr>
          <w:p w14:paraId="096D89FA" w14:textId="4809B3DB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161" w:type="dxa"/>
          </w:tcPr>
          <w:p w14:paraId="4A52DF56" w14:textId="443D9CAE" w:rsidR="00F360F2" w:rsidRPr="003C77B8" w:rsidRDefault="008B4AA6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Chleb żytni</w:t>
            </w:r>
          </w:p>
        </w:tc>
        <w:tc>
          <w:tcPr>
            <w:tcW w:w="1547" w:type="dxa"/>
          </w:tcPr>
          <w:p w14:paraId="684EC3D3" w14:textId="16BD609C" w:rsidR="00F360F2" w:rsidRPr="003C77B8" w:rsidRDefault="00DB4476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</w:t>
            </w:r>
            <w:r w:rsidR="008B4AA6">
              <w:rPr>
                <w:rFonts w:eastAsia="Arial"/>
                <w:bCs/>
                <w:sz w:val="24"/>
                <w:szCs w:val="24"/>
              </w:rPr>
              <w:t xml:space="preserve"> szt. </w:t>
            </w:r>
          </w:p>
        </w:tc>
        <w:tc>
          <w:tcPr>
            <w:tcW w:w="1716" w:type="dxa"/>
          </w:tcPr>
          <w:p w14:paraId="104C6D38" w14:textId="77777777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0BB70D6" w14:textId="7BEB6346" w:rsidR="00F360F2" w:rsidRPr="003C77B8" w:rsidRDefault="00F360F2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5F1165" w:rsidRPr="003C77B8" w14:paraId="744E2EB3" w14:textId="77777777" w:rsidTr="008B4AA6">
        <w:tc>
          <w:tcPr>
            <w:tcW w:w="7194" w:type="dxa"/>
            <w:gridSpan w:val="4"/>
          </w:tcPr>
          <w:p w14:paraId="36B96B6D" w14:textId="184C7169" w:rsidR="005F1165" w:rsidRPr="003C77B8" w:rsidRDefault="008B4AA6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5</w:t>
            </w:r>
            <w:r w:rsidR="004F6A8F"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    </w:t>
            </w:r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        </w:t>
            </w:r>
            <w:r w:rsidR="005F1165"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Wyliczona cena  ogółem obowiązująca w sprzedaży u </w:t>
            </w:r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                                                     </w:t>
            </w:r>
            <w:r w:rsidR="005F1165"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Wykonawcy  </w:t>
            </w:r>
          </w:p>
        </w:tc>
        <w:tc>
          <w:tcPr>
            <w:tcW w:w="1316" w:type="dxa"/>
          </w:tcPr>
          <w:p w14:paraId="30D4F1D4" w14:textId="341FB096" w:rsidR="005F1165" w:rsidRPr="003C77B8" w:rsidRDefault="004F6A8F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sz w:val="24"/>
                <w:szCs w:val="24"/>
              </w:rPr>
              <w:t xml:space="preserve">          zł</w:t>
            </w:r>
          </w:p>
        </w:tc>
      </w:tr>
      <w:tr w:rsidR="005F1165" w:rsidRPr="003C77B8" w14:paraId="5E8044D7" w14:textId="77777777" w:rsidTr="008B4AA6">
        <w:tc>
          <w:tcPr>
            <w:tcW w:w="770" w:type="dxa"/>
          </w:tcPr>
          <w:p w14:paraId="3FFF9007" w14:textId="47A78084" w:rsidR="005F1165" w:rsidRPr="003C77B8" w:rsidRDefault="008B4AA6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424" w:type="dxa"/>
            <w:gridSpan w:val="3"/>
          </w:tcPr>
          <w:p w14:paraId="7931BCC5" w14:textId="33DF0615" w:rsidR="005F1165" w:rsidRPr="003C77B8" w:rsidRDefault="005F1165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Udzielony upust ( stały rabat  w procentach ) od wszystkich cen  jednostkowych brutto</w:t>
            </w:r>
          </w:p>
        </w:tc>
        <w:tc>
          <w:tcPr>
            <w:tcW w:w="1316" w:type="dxa"/>
          </w:tcPr>
          <w:p w14:paraId="0D17A0CB" w14:textId="71FAFE91" w:rsidR="005F1165" w:rsidRPr="003C77B8" w:rsidRDefault="004F6A8F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sz w:val="24"/>
                <w:szCs w:val="24"/>
              </w:rPr>
              <w:t xml:space="preserve">                          </w:t>
            </w:r>
            <w:r w:rsidRPr="003C77B8">
              <w:rPr>
                <w:rFonts w:eastAsia="Arial"/>
                <w:bCs/>
                <w:sz w:val="24"/>
                <w:szCs w:val="24"/>
              </w:rPr>
              <w:br/>
              <w:t xml:space="preserve">         %</w:t>
            </w:r>
          </w:p>
        </w:tc>
      </w:tr>
      <w:tr w:rsidR="005F1165" w:rsidRPr="003C77B8" w14:paraId="5BE7D290" w14:textId="77777777" w:rsidTr="008B4AA6">
        <w:tc>
          <w:tcPr>
            <w:tcW w:w="770" w:type="dxa"/>
          </w:tcPr>
          <w:p w14:paraId="122B3319" w14:textId="3B454B07" w:rsidR="005F1165" w:rsidRPr="003C77B8" w:rsidRDefault="008B4AA6" w:rsidP="00023A6D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6424" w:type="dxa"/>
            <w:gridSpan w:val="3"/>
          </w:tcPr>
          <w:p w14:paraId="6EEE0753" w14:textId="3CC7E90D" w:rsidR="005F1165" w:rsidRPr="003C77B8" w:rsidRDefault="005F1165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Wyliczona cena oferty  dla porównania złożonych ofert</w:t>
            </w:r>
          </w:p>
        </w:tc>
        <w:tc>
          <w:tcPr>
            <w:tcW w:w="1316" w:type="dxa"/>
          </w:tcPr>
          <w:p w14:paraId="60DEBC39" w14:textId="35D9EA2C" w:rsidR="005F1165" w:rsidRPr="003C77B8" w:rsidRDefault="004F6A8F" w:rsidP="00023A6D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sz w:val="24"/>
                <w:szCs w:val="24"/>
              </w:rPr>
              <w:t xml:space="preserve">          zł</w:t>
            </w:r>
          </w:p>
        </w:tc>
      </w:tr>
    </w:tbl>
    <w:p w14:paraId="31EA07A6" w14:textId="77777777" w:rsidR="001D5678" w:rsidRPr="003C77B8" w:rsidRDefault="00383CFE" w:rsidP="001D5678">
      <w:pPr>
        <w:spacing w:line="297" w:lineRule="auto"/>
        <w:ind w:right="300"/>
        <w:jc w:val="both"/>
        <w:rPr>
          <w:rFonts w:eastAsia="Arial"/>
          <w:b/>
          <w:i/>
          <w:iCs/>
          <w:sz w:val="24"/>
          <w:szCs w:val="24"/>
        </w:rPr>
      </w:pPr>
      <w:r w:rsidRPr="003C77B8">
        <w:rPr>
          <w:rFonts w:eastAsia="Arial"/>
          <w:bCs/>
          <w:i/>
          <w:iCs/>
          <w:sz w:val="24"/>
          <w:szCs w:val="24"/>
        </w:rPr>
        <w:br/>
      </w:r>
      <w:bookmarkEnd w:id="1"/>
      <w:r w:rsidR="001D5678" w:rsidRPr="003C77B8">
        <w:rPr>
          <w:b/>
          <w:i/>
          <w:iCs/>
          <w:sz w:val="24"/>
          <w:szCs w:val="24"/>
        </w:rPr>
        <w:t>( Uwaga:  ceny jednostkowe u Wykonawcy</w:t>
      </w:r>
      <w:r w:rsidR="001D5678" w:rsidRPr="003C77B8">
        <w:rPr>
          <w:rFonts w:eastAsia="Arial"/>
          <w:b/>
          <w:i/>
          <w:iCs/>
          <w:sz w:val="24"/>
          <w:szCs w:val="24"/>
        </w:rPr>
        <w:t xml:space="preserve">  minus udzielony stały rabat  </w:t>
      </w:r>
      <w:r w:rsidR="001D5678" w:rsidRPr="003C77B8">
        <w:rPr>
          <w:b/>
          <w:i/>
          <w:iCs/>
          <w:sz w:val="24"/>
          <w:szCs w:val="24"/>
        </w:rPr>
        <w:t xml:space="preserve">służy tylko do </w:t>
      </w:r>
      <w:r w:rsidR="001D5678">
        <w:rPr>
          <w:b/>
          <w:i/>
          <w:iCs/>
          <w:sz w:val="24"/>
          <w:szCs w:val="24"/>
        </w:rPr>
        <w:t xml:space="preserve">dokonania </w:t>
      </w:r>
      <w:r w:rsidR="001D5678" w:rsidRPr="003C77B8">
        <w:rPr>
          <w:b/>
          <w:i/>
          <w:iCs/>
          <w:sz w:val="24"/>
          <w:szCs w:val="24"/>
        </w:rPr>
        <w:t xml:space="preserve">porównania złożonych ofert.    </w:t>
      </w:r>
      <w:r w:rsidR="001D5678" w:rsidRPr="003C77B8">
        <w:rPr>
          <w:rFonts w:eastAsia="Arial"/>
          <w:b/>
          <w:i/>
          <w:iCs/>
          <w:sz w:val="24"/>
          <w:szCs w:val="24"/>
        </w:rPr>
        <w:br/>
      </w:r>
    </w:p>
    <w:p w14:paraId="7A342A3E" w14:textId="77777777" w:rsidR="001D5678" w:rsidRPr="003C77B8" w:rsidRDefault="001D5678" w:rsidP="001D5678">
      <w:pPr>
        <w:pStyle w:val="Standard"/>
        <w:jc w:val="both"/>
        <w:rPr>
          <w:rFonts w:cs="Times New Roman"/>
          <w:bCs/>
          <w:i/>
          <w:iCs/>
          <w:szCs w:val="24"/>
        </w:rPr>
      </w:pPr>
      <w:r w:rsidRPr="003C77B8">
        <w:rPr>
          <w:rFonts w:cs="Times New Roman"/>
          <w:bCs/>
          <w:i/>
          <w:iCs/>
          <w:szCs w:val="24"/>
        </w:rPr>
        <w:t xml:space="preserve"> Oświadczam, że od  ceny jednostkowej obowiązującej w danym  dniu  udzielam na cały okres realizacji umowy  stały upust ( rabat procentowy  )  Wykonawcy  w wysokości:  …….. %</w:t>
      </w:r>
    </w:p>
    <w:p w14:paraId="3E457C8B" w14:textId="77777777" w:rsidR="001D5678" w:rsidRPr="003C77B8" w:rsidRDefault="001D5678" w:rsidP="001D5678">
      <w:pPr>
        <w:pStyle w:val="WW-Domylnie"/>
        <w:jc w:val="both"/>
      </w:pPr>
    </w:p>
    <w:p w14:paraId="0AC7A941" w14:textId="77777777" w:rsidR="001D5678" w:rsidRPr="003C77B8" w:rsidRDefault="001D5678" w:rsidP="001D5678">
      <w:pPr>
        <w:pStyle w:val="WW-Domylnie"/>
        <w:jc w:val="both"/>
      </w:pPr>
      <w:r w:rsidRPr="003C77B8">
        <w:t xml:space="preserve"> Oświadczam* / Oświad</w:t>
      </w:r>
      <w:r>
        <w:t>czamy*,  że zapoznaliśmy się z zapytaniem ofertowym</w:t>
      </w:r>
      <w:r w:rsidRPr="003C77B8">
        <w:t xml:space="preserve"> i  nie  wnosimy  do nich zastrzeżeń  oraz zdobyliśmy konieczne informacje  do przygotowania oferty. W przypadku wyboru naszej oferty zobowiązujemy się do przybycia  w wyznaczonym  terminie do siedziby  Zamawiającego w celu zawarcia umowy.</w:t>
      </w:r>
    </w:p>
    <w:p w14:paraId="28B4E467" w14:textId="77777777" w:rsidR="001D5678" w:rsidRPr="003C77B8" w:rsidRDefault="001D5678" w:rsidP="001D5678">
      <w:pPr>
        <w:pStyle w:val="WW-Domylnie"/>
      </w:pPr>
      <w:r w:rsidRPr="003C77B8">
        <w:br/>
        <w:t xml:space="preserve"> Wykonawca oświadcza, że zgodnie z art. 7 ust. 1 ustawy z dnia 13  kwietnia 2022 r. o szczególnych rozwiązaniach w zakresie przeciwdziałania wspieraniu agresji na Ukrainę  oraz służących ochronie bezpieczeństwa narodowego  ( Dz.U. z  2022 r poz. 835):  nie  podlegam wykluczeniu z postępowania na podstawie  art. 7 ust. 1  w/w  ustawy.</w:t>
      </w:r>
    </w:p>
    <w:p w14:paraId="3EAB0954" w14:textId="77777777" w:rsidR="001D5678" w:rsidRPr="003C77B8" w:rsidRDefault="001D5678" w:rsidP="001D5678">
      <w:pPr>
        <w:pStyle w:val="Tekstkomentarza1"/>
        <w:jc w:val="both"/>
        <w:rPr>
          <w:rFonts w:cs="Times New Roman"/>
          <w:bCs/>
          <w:sz w:val="24"/>
          <w:szCs w:val="24"/>
        </w:rPr>
      </w:pPr>
    </w:p>
    <w:p w14:paraId="4291A10D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67DC38C7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067B07F5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38ECF76E" w14:textId="77777777" w:rsidR="001D5678" w:rsidRDefault="001D5678" w:rsidP="001D5678">
      <w:pPr>
        <w:pStyle w:val="WW-Domylnie"/>
        <w:rPr>
          <w:rFonts w:ascii="Arial" w:hAnsi="Arial" w:cs="Arial"/>
        </w:rPr>
      </w:pPr>
      <w:r w:rsidRPr="00457A99">
        <w:rPr>
          <w:rFonts w:ascii="Arial" w:hAnsi="Arial" w:cs="Arial"/>
          <w:sz w:val="22"/>
          <w:szCs w:val="22"/>
        </w:rPr>
        <w:t>dnia.................................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14:paraId="75DCFDFD" w14:textId="77777777" w:rsidR="001D5678" w:rsidRDefault="001D5678" w:rsidP="001D5678">
      <w:pPr>
        <w:pStyle w:val="WW-Domylni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  <w:sz w:val="20"/>
        </w:rPr>
        <w:t>podpisy osób</w:t>
      </w:r>
      <w:r w:rsidRPr="00E56930">
        <w:rPr>
          <w:rFonts w:ascii="Arial" w:hAnsi="Arial" w:cs="Arial"/>
          <w:sz w:val="20"/>
        </w:rPr>
        <w:t xml:space="preserve"> upoważnionych  </w:t>
      </w:r>
      <w:r w:rsidRPr="00E56930">
        <w:rPr>
          <w:rFonts w:ascii="Arial" w:hAnsi="Arial" w:cs="Arial"/>
          <w:sz w:val="20"/>
        </w:rPr>
        <w:br/>
        <w:t xml:space="preserve">                                                                             </w:t>
      </w:r>
      <w:r>
        <w:rPr>
          <w:rFonts w:ascii="Arial" w:hAnsi="Arial" w:cs="Arial"/>
          <w:sz w:val="20"/>
        </w:rPr>
        <w:t>do występowania w imieniu</w:t>
      </w:r>
      <w:r w:rsidRPr="00E56930">
        <w:rPr>
          <w:rFonts w:ascii="Arial" w:hAnsi="Arial" w:cs="Arial"/>
          <w:sz w:val="20"/>
        </w:rPr>
        <w:t xml:space="preserve"> Wykonawcy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A08DA9B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00B7445B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11C5F495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7244C155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52B9D0FA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3D92E90D" w14:textId="77777777" w:rsidR="001D5678" w:rsidRDefault="001D5678" w:rsidP="007B06E2">
      <w:pPr>
        <w:pStyle w:val="WW-Domylnie"/>
        <w:jc w:val="center"/>
        <w:rPr>
          <w:rFonts w:ascii="Arial" w:hAnsi="Arial" w:cs="Arial"/>
        </w:rPr>
      </w:pPr>
    </w:p>
    <w:p w14:paraId="48037695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47E90A52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523DBD9C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259FF100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03ED52FD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42955A0D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76AC69A7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4F5E3011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6B66D484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62F3ABB6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390F445A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19BE055E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29E0A45E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2A0E6CFC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6F16AA9A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539BC942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1A84D7CC" w14:textId="59D2C9D6" w:rsidR="001D5678" w:rsidRDefault="001D5678" w:rsidP="001D5678">
      <w:pPr>
        <w:pStyle w:val="WW-Domylnie"/>
        <w:rPr>
          <w:rFonts w:ascii="Arial" w:hAnsi="Arial" w:cs="Arial"/>
        </w:rPr>
      </w:pPr>
    </w:p>
    <w:p w14:paraId="75577962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37D8A15C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0CB30A89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1E8D58CE" w14:textId="5B3240BA" w:rsidR="008B4AA6" w:rsidRDefault="008B4AA6" w:rsidP="001D5678">
      <w:pPr>
        <w:spacing w:line="297" w:lineRule="auto"/>
        <w:ind w:right="300"/>
        <w:jc w:val="both"/>
        <w:rPr>
          <w:b/>
          <w:sz w:val="24"/>
          <w:szCs w:val="24"/>
        </w:rPr>
      </w:pPr>
    </w:p>
    <w:p w14:paraId="75E22A1D" w14:textId="3FDB9628" w:rsidR="008B4AA6" w:rsidRPr="003C77B8" w:rsidRDefault="008B4AA6" w:rsidP="008B4AA6">
      <w:pPr>
        <w:pStyle w:val="Akapitzlist"/>
        <w:spacing w:line="297" w:lineRule="auto"/>
        <w:ind w:right="300"/>
        <w:rPr>
          <w:rFonts w:eastAsia="Arial"/>
          <w:b/>
          <w:sz w:val="24"/>
          <w:szCs w:val="24"/>
        </w:rPr>
      </w:pPr>
      <w:r>
        <w:rPr>
          <w:b/>
          <w:sz w:val="24"/>
          <w:szCs w:val="24"/>
        </w:rPr>
        <w:t>Część II - Jaja</w:t>
      </w:r>
      <w:r w:rsidRPr="003C77B8">
        <w:rPr>
          <w:rFonts w:eastAsia="Arial"/>
          <w:b/>
          <w:sz w:val="24"/>
          <w:szCs w:val="24"/>
        </w:rPr>
        <w:br/>
      </w:r>
    </w:p>
    <w:tbl>
      <w:tblPr>
        <w:tblStyle w:val="Tabela-Siatka"/>
        <w:tblW w:w="8510" w:type="dxa"/>
        <w:tblLook w:val="04A0" w:firstRow="1" w:lastRow="0" w:firstColumn="1" w:lastColumn="0" w:noHBand="0" w:noVBand="1"/>
      </w:tblPr>
      <w:tblGrid>
        <w:gridCol w:w="770"/>
        <w:gridCol w:w="3161"/>
        <w:gridCol w:w="1547"/>
        <w:gridCol w:w="1716"/>
        <w:gridCol w:w="1316"/>
      </w:tblGrid>
      <w:tr w:rsidR="008B4AA6" w:rsidRPr="003C77B8" w14:paraId="063E6E55" w14:textId="77777777" w:rsidTr="005B2743">
        <w:tc>
          <w:tcPr>
            <w:tcW w:w="770" w:type="dxa"/>
          </w:tcPr>
          <w:p w14:paraId="00769D11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proofErr w:type="spellStart"/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161" w:type="dxa"/>
          </w:tcPr>
          <w:p w14:paraId="61743279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Zamawiany asortyment </w:t>
            </w:r>
          </w:p>
        </w:tc>
        <w:tc>
          <w:tcPr>
            <w:tcW w:w="1547" w:type="dxa"/>
          </w:tcPr>
          <w:p w14:paraId="41C1269F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  <w:vertAlign w:val="superscript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Ilość  </w:t>
            </w:r>
          </w:p>
        </w:tc>
        <w:tc>
          <w:tcPr>
            <w:tcW w:w="1716" w:type="dxa"/>
          </w:tcPr>
          <w:p w14:paraId="29F37ED3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Cena  jednostkowa                 z dnia  </w:t>
            </w:r>
          </w:p>
        </w:tc>
        <w:tc>
          <w:tcPr>
            <w:tcW w:w="1316" w:type="dxa"/>
          </w:tcPr>
          <w:p w14:paraId="7D552F0D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Wartość pozycji </w:t>
            </w:r>
          </w:p>
          <w:p w14:paraId="47FB1416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  <w:vertAlign w:val="superscript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  <w:vertAlign w:val="superscript"/>
              </w:rPr>
              <w:t>cena X ilość</w:t>
            </w:r>
          </w:p>
        </w:tc>
      </w:tr>
      <w:tr w:rsidR="008B4AA6" w:rsidRPr="003C77B8" w14:paraId="0E6E7751" w14:textId="77777777" w:rsidTr="005B2743">
        <w:tc>
          <w:tcPr>
            <w:tcW w:w="770" w:type="dxa"/>
          </w:tcPr>
          <w:p w14:paraId="241B5A4B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14:paraId="4863B78D" w14:textId="6FCCE2DF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Jaja kurze – pochodzące z chowu ściółkowego, klasa L</w:t>
            </w:r>
          </w:p>
        </w:tc>
        <w:tc>
          <w:tcPr>
            <w:tcW w:w="1547" w:type="dxa"/>
          </w:tcPr>
          <w:p w14:paraId="348580ED" w14:textId="20FEC624" w:rsidR="008B4AA6" w:rsidRPr="003C77B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960</w:t>
            </w:r>
            <w:r w:rsidR="008B4AA6">
              <w:rPr>
                <w:rFonts w:eastAsia="Arial"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1716" w:type="dxa"/>
          </w:tcPr>
          <w:p w14:paraId="00AFE2BC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769A0994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8B4AA6" w:rsidRPr="003C77B8" w14:paraId="5EB88927" w14:textId="77777777" w:rsidTr="005B2743">
        <w:tc>
          <w:tcPr>
            <w:tcW w:w="7194" w:type="dxa"/>
            <w:gridSpan w:val="4"/>
          </w:tcPr>
          <w:p w14:paraId="3E259B3B" w14:textId="1F906B54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2</w:t>
            </w: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    </w:t>
            </w:r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        </w:t>
            </w: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Wyliczona cena  ogółem obowiązująca w sprzedaży u </w:t>
            </w:r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                                                     </w:t>
            </w: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Wykonawcy  </w:t>
            </w:r>
          </w:p>
        </w:tc>
        <w:tc>
          <w:tcPr>
            <w:tcW w:w="1316" w:type="dxa"/>
          </w:tcPr>
          <w:p w14:paraId="43C103B8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sz w:val="24"/>
                <w:szCs w:val="24"/>
              </w:rPr>
              <w:t xml:space="preserve">          zł</w:t>
            </w:r>
          </w:p>
        </w:tc>
      </w:tr>
      <w:tr w:rsidR="008B4AA6" w:rsidRPr="003C77B8" w14:paraId="4B30A381" w14:textId="77777777" w:rsidTr="005B2743">
        <w:tc>
          <w:tcPr>
            <w:tcW w:w="770" w:type="dxa"/>
          </w:tcPr>
          <w:p w14:paraId="687278CE" w14:textId="74F6B7C4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424" w:type="dxa"/>
            <w:gridSpan w:val="3"/>
          </w:tcPr>
          <w:p w14:paraId="0A91564C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Udzielony upust ( stały rabat  w procentach ) od wszystkich cen  jednostkowych brutto</w:t>
            </w:r>
          </w:p>
        </w:tc>
        <w:tc>
          <w:tcPr>
            <w:tcW w:w="1316" w:type="dxa"/>
          </w:tcPr>
          <w:p w14:paraId="04A864D3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sz w:val="24"/>
                <w:szCs w:val="24"/>
              </w:rPr>
              <w:t xml:space="preserve">                          </w:t>
            </w:r>
            <w:r w:rsidRPr="003C77B8">
              <w:rPr>
                <w:rFonts w:eastAsia="Arial"/>
                <w:bCs/>
                <w:sz w:val="24"/>
                <w:szCs w:val="24"/>
              </w:rPr>
              <w:br/>
              <w:t xml:space="preserve">         %</w:t>
            </w:r>
          </w:p>
        </w:tc>
      </w:tr>
      <w:tr w:rsidR="008B4AA6" w:rsidRPr="003C77B8" w14:paraId="1A85C4BA" w14:textId="77777777" w:rsidTr="005B2743">
        <w:tc>
          <w:tcPr>
            <w:tcW w:w="770" w:type="dxa"/>
          </w:tcPr>
          <w:p w14:paraId="23FD7630" w14:textId="43721E3D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424" w:type="dxa"/>
            <w:gridSpan w:val="3"/>
          </w:tcPr>
          <w:p w14:paraId="4DABDF9C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Wyliczona cena oferty  dla porównania złożonych ofert</w:t>
            </w:r>
          </w:p>
        </w:tc>
        <w:tc>
          <w:tcPr>
            <w:tcW w:w="1316" w:type="dxa"/>
          </w:tcPr>
          <w:p w14:paraId="55AE4B26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sz w:val="24"/>
                <w:szCs w:val="24"/>
              </w:rPr>
              <w:t xml:space="preserve">          zł</w:t>
            </w:r>
          </w:p>
        </w:tc>
      </w:tr>
    </w:tbl>
    <w:p w14:paraId="4BA7E184" w14:textId="77777777" w:rsidR="001D5678" w:rsidRPr="003C77B8" w:rsidRDefault="008B4AA6" w:rsidP="001D5678">
      <w:pPr>
        <w:spacing w:line="297" w:lineRule="auto"/>
        <w:ind w:right="300"/>
        <w:jc w:val="both"/>
        <w:rPr>
          <w:rFonts w:eastAsia="Arial"/>
          <w:b/>
          <w:i/>
          <w:iCs/>
          <w:sz w:val="24"/>
          <w:szCs w:val="24"/>
        </w:rPr>
      </w:pPr>
      <w:r w:rsidRPr="003C77B8">
        <w:rPr>
          <w:rFonts w:eastAsia="Arial"/>
          <w:bCs/>
          <w:i/>
          <w:iCs/>
          <w:sz w:val="24"/>
          <w:szCs w:val="24"/>
        </w:rPr>
        <w:br/>
      </w:r>
      <w:r w:rsidR="001D5678" w:rsidRPr="003C77B8">
        <w:rPr>
          <w:b/>
          <w:i/>
          <w:iCs/>
          <w:sz w:val="24"/>
          <w:szCs w:val="24"/>
        </w:rPr>
        <w:t>( Uwaga:  ceny jednostkowe u Wykonawcy</w:t>
      </w:r>
      <w:r w:rsidR="001D5678" w:rsidRPr="003C77B8">
        <w:rPr>
          <w:rFonts w:eastAsia="Arial"/>
          <w:b/>
          <w:i/>
          <w:iCs/>
          <w:sz w:val="24"/>
          <w:szCs w:val="24"/>
        </w:rPr>
        <w:t xml:space="preserve">  minus udzielony stały rabat  </w:t>
      </w:r>
      <w:r w:rsidR="001D5678" w:rsidRPr="003C77B8">
        <w:rPr>
          <w:b/>
          <w:i/>
          <w:iCs/>
          <w:sz w:val="24"/>
          <w:szCs w:val="24"/>
        </w:rPr>
        <w:t xml:space="preserve">służy tylko do </w:t>
      </w:r>
      <w:r w:rsidR="001D5678">
        <w:rPr>
          <w:b/>
          <w:i/>
          <w:iCs/>
          <w:sz w:val="24"/>
          <w:szCs w:val="24"/>
        </w:rPr>
        <w:t xml:space="preserve">dokonania </w:t>
      </w:r>
      <w:r w:rsidR="001D5678" w:rsidRPr="003C77B8">
        <w:rPr>
          <w:b/>
          <w:i/>
          <w:iCs/>
          <w:sz w:val="24"/>
          <w:szCs w:val="24"/>
        </w:rPr>
        <w:t xml:space="preserve">porównania złożonych ofert.    </w:t>
      </w:r>
      <w:r w:rsidR="001D5678" w:rsidRPr="003C77B8">
        <w:rPr>
          <w:rFonts w:eastAsia="Arial"/>
          <w:b/>
          <w:i/>
          <w:iCs/>
          <w:sz w:val="24"/>
          <w:szCs w:val="24"/>
        </w:rPr>
        <w:br/>
      </w:r>
    </w:p>
    <w:p w14:paraId="02836431" w14:textId="77777777" w:rsidR="001D5678" w:rsidRPr="003C77B8" w:rsidRDefault="001D5678" w:rsidP="001D5678">
      <w:pPr>
        <w:pStyle w:val="Standard"/>
        <w:jc w:val="both"/>
        <w:rPr>
          <w:rFonts w:cs="Times New Roman"/>
          <w:bCs/>
          <w:i/>
          <w:iCs/>
          <w:szCs w:val="24"/>
        </w:rPr>
      </w:pPr>
      <w:r w:rsidRPr="003C77B8">
        <w:rPr>
          <w:rFonts w:cs="Times New Roman"/>
          <w:bCs/>
          <w:i/>
          <w:iCs/>
          <w:szCs w:val="24"/>
        </w:rPr>
        <w:t xml:space="preserve"> Oświadczam, że od  ceny jednostkowej obowiązującej w danym  dniu  udzielam na cały okres realizacji umowy  stały upust ( rabat procentowy  )  Wykonawcy  w wysokości:  …….. %</w:t>
      </w:r>
    </w:p>
    <w:p w14:paraId="05A75A1C" w14:textId="77777777" w:rsidR="001D5678" w:rsidRPr="003C77B8" w:rsidRDefault="001D5678" w:rsidP="001D5678">
      <w:pPr>
        <w:pStyle w:val="WW-Domylnie"/>
        <w:jc w:val="both"/>
      </w:pPr>
    </w:p>
    <w:p w14:paraId="0038A165" w14:textId="77777777" w:rsidR="001D5678" w:rsidRPr="003C77B8" w:rsidRDefault="001D5678" w:rsidP="001D5678">
      <w:pPr>
        <w:pStyle w:val="WW-Domylnie"/>
        <w:jc w:val="both"/>
      </w:pPr>
      <w:r w:rsidRPr="003C77B8">
        <w:t xml:space="preserve"> Oświadczam* / Oświad</w:t>
      </w:r>
      <w:r>
        <w:t>czamy*,  że zapoznaliśmy się z zapytaniem ofertowym</w:t>
      </w:r>
      <w:r w:rsidRPr="003C77B8">
        <w:t xml:space="preserve"> i  nie  wnosimy  do nich zastrzeżeń  oraz zdobyliśmy konieczne informacje  do przygotowania oferty. W przypadku wyboru naszej oferty zobowiązujemy się do przybycia  w wyznaczonym  terminie do siedziby  Zamawiającego w celu zawarcia umowy.</w:t>
      </w:r>
    </w:p>
    <w:p w14:paraId="17945329" w14:textId="77777777" w:rsidR="001D5678" w:rsidRPr="003C77B8" w:rsidRDefault="001D5678" w:rsidP="001D5678">
      <w:pPr>
        <w:pStyle w:val="WW-Domylnie"/>
      </w:pPr>
      <w:r w:rsidRPr="003C77B8">
        <w:br/>
        <w:t xml:space="preserve"> Wykonawca oświadcza, że zgodnie z art. 7 ust. 1 ustawy z dnia 13  kwietnia 2022 r. o szczególnych rozwiązaniach w zakresie przeciwdziałania wspieraniu agresji na Ukrainę  oraz służących ochronie bezpieczeństwa narodowego  ( Dz.U. z  2022 r poz. 835):  nie  podlegam wykluczeniu z postępowania na podstawie  art. 7 ust. 1  w/w  ustawy.</w:t>
      </w:r>
    </w:p>
    <w:p w14:paraId="30470E50" w14:textId="77777777" w:rsidR="001D5678" w:rsidRPr="003C77B8" w:rsidRDefault="001D5678" w:rsidP="001D5678">
      <w:pPr>
        <w:pStyle w:val="Tekstkomentarza1"/>
        <w:jc w:val="both"/>
        <w:rPr>
          <w:rFonts w:cs="Times New Roman"/>
          <w:bCs/>
          <w:sz w:val="24"/>
          <w:szCs w:val="24"/>
        </w:rPr>
      </w:pPr>
    </w:p>
    <w:p w14:paraId="30FCD9C7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6F3B749E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56F5BC9F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2C51F6E8" w14:textId="77777777" w:rsidR="001D5678" w:rsidRDefault="001D5678" w:rsidP="001D5678">
      <w:pPr>
        <w:pStyle w:val="WW-Domylnie"/>
        <w:rPr>
          <w:rFonts w:ascii="Arial" w:hAnsi="Arial" w:cs="Arial"/>
        </w:rPr>
      </w:pPr>
      <w:r w:rsidRPr="00457A99">
        <w:rPr>
          <w:rFonts w:ascii="Arial" w:hAnsi="Arial" w:cs="Arial"/>
          <w:sz w:val="22"/>
          <w:szCs w:val="22"/>
        </w:rPr>
        <w:t>dnia.................................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14:paraId="62EAFD1D" w14:textId="77777777" w:rsidR="005774EE" w:rsidRDefault="001D5678" w:rsidP="001D5678">
      <w:pPr>
        <w:pStyle w:val="WW-Domylnie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  <w:sz w:val="20"/>
        </w:rPr>
        <w:t>podpisy osób</w:t>
      </w:r>
      <w:r w:rsidRPr="00E56930">
        <w:rPr>
          <w:rFonts w:ascii="Arial" w:hAnsi="Arial" w:cs="Arial"/>
          <w:sz w:val="20"/>
        </w:rPr>
        <w:t xml:space="preserve"> upoważnionych</w:t>
      </w:r>
    </w:p>
    <w:p w14:paraId="5F79DF45" w14:textId="1705F115" w:rsidR="001D5678" w:rsidRDefault="005774EE" w:rsidP="001D5678">
      <w:pPr>
        <w:pStyle w:val="WW-Domylnie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do występowania w imieniu Wykonawcy</w:t>
      </w:r>
      <w:r w:rsidR="001D5678" w:rsidRPr="00E56930">
        <w:rPr>
          <w:rFonts w:ascii="Arial" w:hAnsi="Arial" w:cs="Arial"/>
          <w:sz w:val="20"/>
        </w:rPr>
        <w:t xml:space="preserve">  </w:t>
      </w:r>
      <w:r w:rsidR="001D5678" w:rsidRPr="00E56930">
        <w:rPr>
          <w:rFonts w:ascii="Arial" w:hAnsi="Arial" w:cs="Arial"/>
          <w:sz w:val="20"/>
        </w:rPr>
        <w:br/>
      </w:r>
      <w:r w:rsidR="001D5678">
        <w:rPr>
          <w:rFonts w:ascii="Arial" w:hAnsi="Arial" w:cs="Arial"/>
        </w:rPr>
        <w:br/>
      </w:r>
    </w:p>
    <w:p w14:paraId="617754B9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39FA244F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4C4FC224" w14:textId="6D914D9E" w:rsidR="001D5678" w:rsidRDefault="001D5678" w:rsidP="001D5678">
      <w:pPr>
        <w:pStyle w:val="WW-Domylnie"/>
        <w:rPr>
          <w:rFonts w:ascii="Arial" w:hAnsi="Arial" w:cs="Arial"/>
        </w:rPr>
      </w:pPr>
    </w:p>
    <w:p w14:paraId="2AD7B7F2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317BDBCF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77AC5D8D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2A8DE3C2" w14:textId="77777777" w:rsidR="001D5678" w:rsidRDefault="001D5678" w:rsidP="001D5678">
      <w:pPr>
        <w:pStyle w:val="WW-Domylnie"/>
        <w:rPr>
          <w:rFonts w:ascii="Arial" w:hAnsi="Arial" w:cs="Arial"/>
        </w:rPr>
      </w:pPr>
    </w:p>
    <w:p w14:paraId="1B674776" w14:textId="18D8D7D5" w:rsidR="009C76B0" w:rsidRDefault="009C76B0" w:rsidP="00663C85">
      <w:pPr>
        <w:pStyle w:val="WW-Domylnie"/>
      </w:pPr>
    </w:p>
    <w:p w14:paraId="5E34D33A" w14:textId="503A89E2" w:rsidR="008B4AA6" w:rsidRPr="003C77B8" w:rsidRDefault="008B4AA6" w:rsidP="008B4AA6">
      <w:pPr>
        <w:pStyle w:val="Akapitzlist"/>
        <w:spacing w:line="297" w:lineRule="auto"/>
        <w:ind w:right="300"/>
        <w:rPr>
          <w:rFonts w:eastAsia="Arial"/>
          <w:b/>
          <w:sz w:val="24"/>
          <w:szCs w:val="24"/>
        </w:rPr>
      </w:pPr>
      <w:r>
        <w:rPr>
          <w:b/>
          <w:sz w:val="24"/>
          <w:szCs w:val="24"/>
        </w:rPr>
        <w:t>Część III – świeże warzywa i owoce</w:t>
      </w:r>
      <w:r w:rsidRPr="003C77B8">
        <w:rPr>
          <w:rFonts w:eastAsia="Arial"/>
          <w:b/>
          <w:sz w:val="24"/>
          <w:szCs w:val="24"/>
        </w:rPr>
        <w:br/>
      </w:r>
    </w:p>
    <w:tbl>
      <w:tblPr>
        <w:tblStyle w:val="Tabela-Siatka"/>
        <w:tblW w:w="8510" w:type="dxa"/>
        <w:tblLook w:val="04A0" w:firstRow="1" w:lastRow="0" w:firstColumn="1" w:lastColumn="0" w:noHBand="0" w:noVBand="1"/>
      </w:tblPr>
      <w:tblGrid>
        <w:gridCol w:w="770"/>
        <w:gridCol w:w="3161"/>
        <w:gridCol w:w="1547"/>
        <w:gridCol w:w="1716"/>
        <w:gridCol w:w="1316"/>
      </w:tblGrid>
      <w:tr w:rsidR="008B4AA6" w:rsidRPr="003C77B8" w14:paraId="58EE66F4" w14:textId="77777777" w:rsidTr="005B2743">
        <w:tc>
          <w:tcPr>
            <w:tcW w:w="770" w:type="dxa"/>
          </w:tcPr>
          <w:p w14:paraId="2B9848B0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proofErr w:type="spellStart"/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161" w:type="dxa"/>
          </w:tcPr>
          <w:p w14:paraId="0C296201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Zamawiany asortyment </w:t>
            </w:r>
          </w:p>
        </w:tc>
        <w:tc>
          <w:tcPr>
            <w:tcW w:w="1547" w:type="dxa"/>
          </w:tcPr>
          <w:p w14:paraId="2AA18094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  <w:vertAlign w:val="superscript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Ilość  </w:t>
            </w:r>
          </w:p>
        </w:tc>
        <w:tc>
          <w:tcPr>
            <w:tcW w:w="1716" w:type="dxa"/>
          </w:tcPr>
          <w:p w14:paraId="10CE7ACC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Cena  jednostkowa                 z dnia  </w:t>
            </w:r>
          </w:p>
        </w:tc>
        <w:tc>
          <w:tcPr>
            <w:tcW w:w="1316" w:type="dxa"/>
          </w:tcPr>
          <w:p w14:paraId="5C498D18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Wartość pozycji </w:t>
            </w:r>
          </w:p>
          <w:p w14:paraId="0CB6B946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  <w:vertAlign w:val="superscript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  <w:vertAlign w:val="superscript"/>
              </w:rPr>
              <w:t>cena X ilość</w:t>
            </w:r>
          </w:p>
        </w:tc>
      </w:tr>
      <w:tr w:rsidR="008B4AA6" w:rsidRPr="003C77B8" w14:paraId="1A91FE11" w14:textId="77777777" w:rsidTr="005B2743">
        <w:tc>
          <w:tcPr>
            <w:tcW w:w="770" w:type="dxa"/>
          </w:tcPr>
          <w:p w14:paraId="4CF08524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14:paraId="4230A280" w14:textId="59D2142A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Burak ćwikłowy bez objawów zwiędnięcia i gnicia </w:t>
            </w:r>
          </w:p>
        </w:tc>
        <w:tc>
          <w:tcPr>
            <w:tcW w:w="1547" w:type="dxa"/>
          </w:tcPr>
          <w:p w14:paraId="5ED6DBF8" w14:textId="5D67A5A2" w:rsidR="008B4AA6" w:rsidRPr="003C77B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</w:t>
            </w:r>
            <w:r w:rsidR="00B05C9F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73C1A044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62E5579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8B4AA6" w:rsidRPr="003C77B8" w14:paraId="08BCECF4" w14:textId="77777777" w:rsidTr="005B2743">
        <w:tc>
          <w:tcPr>
            <w:tcW w:w="770" w:type="dxa"/>
          </w:tcPr>
          <w:p w14:paraId="6DCC965C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14:paraId="5CB12C80" w14:textId="1EF8C2B9" w:rsidR="008B4AA6" w:rsidRPr="003C77B8" w:rsidRDefault="00B05C9F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Cebula bez objawów zwiędnięcia i gnicia</w:t>
            </w:r>
          </w:p>
        </w:tc>
        <w:tc>
          <w:tcPr>
            <w:tcW w:w="1547" w:type="dxa"/>
          </w:tcPr>
          <w:p w14:paraId="140505B1" w14:textId="70EBC117" w:rsidR="008B4AA6" w:rsidRPr="003C77B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</w:t>
            </w:r>
            <w:r w:rsidR="00B05C9F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1FB80CF4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72D5A236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8B4AA6" w:rsidRPr="003C77B8" w14:paraId="5563019A" w14:textId="77777777" w:rsidTr="005B2743">
        <w:tc>
          <w:tcPr>
            <w:tcW w:w="770" w:type="dxa"/>
          </w:tcPr>
          <w:p w14:paraId="52DAFF84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161" w:type="dxa"/>
          </w:tcPr>
          <w:p w14:paraId="3689519B" w14:textId="4221D2BF" w:rsidR="008B4AA6" w:rsidRPr="003C77B8" w:rsidRDefault="00B05C9F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Kapusta biała bez objawów zwiędnięcia i gnicia</w:t>
            </w:r>
          </w:p>
        </w:tc>
        <w:tc>
          <w:tcPr>
            <w:tcW w:w="1547" w:type="dxa"/>
          </w:tcPr>
          <w:p w14:paraId="4D0C7B4E" w14:textId="15464238" w:rsidR="008B4AA6" w:rsidRPr="003C77B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</w:t>
            </w:r>
            <w:r w:rsidR="00B05C9F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72E32A90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FE4BE3E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8B4AA6" w:rsidRPr="003C77B8" w14:paraId="2726674E" w14:textId="77777777" w:rsidTr="005B2743">
        <w:tc>
          <w:tcPr>
            <w:tcW w:w="770" w:type="dxa"/>
          </w:tcPr>
          <w:p w14:paraId="524149CF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161" w:type="dxa"/>
          </w:tcPr>
          <w:p w14:paraId="2DB97460" w14:textId="206AAA4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</w:t>
            </w:r>
            <w:r w:rsidR="00B05C9F">
              <w:rPr>
                <w:rFonts w:eastAsia="Arial"/>
                <w:bCs/>
                <w:i/>
                <w:iCs/>
                <w:sz w:val="24"/>
                <w:szCs w:val="24"/>
              </w:rPr>
              <w:t>Kapusta kiszona</w:t>
            </w:r>
          </w:p>
        </w:tc>
        <w:tc>
          <w:tcPr>
            <w:tcW w:w="1547" w:type="dxa"/>
          </w:tcPr>
          <w:p w14:paraId="3EB2491D" w14:textId="647C92F3" w:rsidR="008B4AA6" w:rsidRPr="003C77B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</w:t>
            </w:r>
            <w:r w:rsidR="00B05C9F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58ABA6E4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4C2E4C00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B05C9F" w:rsidRPr="003C77B8" w14:paraId="017AA055" w14:textId="77777777" w:rsidTr="005B2743">
        <w:tc>
          <w:tcPr>
            <w:tcW w:w="770" w:type="dxa"/>
          </w:tcPr>
          <w:p w14:paraId="69E14D8D" w14:textId="58659AB2" w:rsidR="00B05C9F" w:rsidRPr="003C77B8" w:rsidRDefault="00B05C9F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161" w:type="dxa"/>
          </w:tcPr>
          <w:p w14:paraId="03690D9E" w14:textId="260033B3" w:rsidR="00B05C9F" w:rsidRDefault="00B05C9F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Marchew bez objawów zwiędnięcia i gnicia</w:t>
            </w:r>
          </w:p>
        </w:tc>
        <w:tc>
          <w:tcPr>
            <w:tcW w:w="1547" w:type="dxa"/>
          </w:tcPr>
          <w:p w14:paraId="703C0F62" w14:textId="1B705AFD" w:rsidR="00B05C9F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</w:t>
            </w:r>
            <w:r w:rsidR="00B05C9F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4B270A27" w14:textId="77777777" w:rsidR="00B05C9F" w:rsidRPr="003C77B8" w:rsidRDefault="00B05C9F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3BD5535" w14:textId="77777777" w:rsidR="00B05C9F" w:rsidRPr="003C77B8" w:rsidRDefault="00B05C9F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B05C9F" w:rsidRPr="003C77B8" w14:paraId="3835B6EA" w14:textId="77777777" w:rsidTr="005B2743">
        <w:tc>
          <w:tcPr>
            <w:tcW w:w="770" w:type="dxa"/>
          </w:tcPr>
          <w:p w14:paraId="009AFA96" w14:textId="7FB7083E" w:rsidR="00B05C9F" w:rsidRDefault="00B05C9F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161" w:type="dxa"/>
          </w:tcPr>
          <w:p w14:paraId="548C0044" w14:textId="153BE2F1" w:rsidR="00B05C9F" w:rsidRDefault="00B05C9F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Ogórki kiszone </w:t>
            </w:r>
          </w:p>
        </w:tc>
        <w:tc>
          <w:tcPr>
            <w:tcW w:w="1547" w:type="dxa"/>
          </w:tcPr>
          <w:p w14:paraId="19F31E41" w14:textId="27FBC685" w:rsidR="00B05C9F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48</w:t>
            </w:r>
            <w:r w:rsidR="00B05C9F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1EDC519F" w14:textId="77777777" w:rsidR="00B05C9F" w:rsidRPr="003C77B8" w:rsidRDefault="00B05C9F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5340879" w14:textId="77777777" w:rsidR="00B05C9F" w:rsidRPr="003C77B8" w:rsidRDefault="00B05C9F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B05C9F" w:rsidRPr="003C77B8" w14:paraId="28B145EC" w14:textId="77777777" w:rsidTr="005B2743">
        <w:tc>
          <w:tcPr>
            <w:tcW w:w="770" w:type="dxa"/>
          </w:tcPr>
          <w:p w14:paraId="5EC4103A" w14:textId="33D43AB6" w:rsidR="00B05C9F" w:rsidRDefault="00B05C9F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161" w:type="dxa"/>
          </w:tcPr>
          <w:p w14:paraId="22AF5AE9" w14:textId="26A0773A" w:rsidR="00B05C9F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Papryka, różne kolory bez objawów zwiędnięcia i gnicia</w:t>
            </w:r>
          </w:p>
        </w:tc>
        <w:tc>
          <w:tcPr>
            <w:tcW w:w="1547" w:type="dxa"/>
          </w:tcPr>
          <w:p w14:paraId="3C3F6E51" w14:textId="51CA623F" w:rsidR="00B05C9F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48</w:t>
            </w:r>
            <w:r w:rsidR="00FD3F48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6877F2D0" w14:textId="77777777" w:rsidR="00B05C9F" w:rsidRPr="003C77B8" w:rsidRDefault="00B05C9F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CAB0A26" w14:textId="77777777" w:rsidR="00B05C9F" w:rsidRPr="003C77B8" w:rsidRDefault="00B05C9F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FD3F48" w:rsidRPr="003C77B8" w14:paraId="647488C9" w14:textId="77777777" w:rsidTr="005B2743">
        <w:tc>
          <w:tcPr>
            <w:tcW w:w="770" w:type="dxa"/>
          </w:tcPr>
          <w:p w14:paraId="2A874C87" w14:textId="65B08293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161" w:type="dxa"/>
          </w:tcPr>
          <w:p w14:paraId="238FB169" w14:textId="4CBD2868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Sałata zielona bez objawów zwiędnięcia i gnicia</w:t>
            </w:r>
          </w:p>
        </w:tc>
        <w:tc>
          <w:tcPr>
            <w:tcW w:w="1547" w:type="dxa"/>
          </w:tcPr>
          <w:p w14:paraId="5A95BEDE" w14:textId="052A866C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</w:t>
            </w:r>
            <w:r w:rsidR="00FD3F48">
              <w:rPr>
                <w:rFonts w:eastAsia="Arial"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1716" w:type="dxa"/>
          </w:tcPr>
          <w:p w14:paraId="3DC82D8E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4388716F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FD3F48" w:rsidRPr="003C77B8" w14:paraId="70FFD52A" w14:textId="77777777" w:rsidTr="005B2743">
        <w:tc>
          <w:tcPr>
            <w:tcW w:w="770" w:type="dxa"/>
          </w:tcPr>
          <w:p w14:paraId="4FD817EC" w14:textId="21A197C8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161" w:type="dxa"/>
          </w:tcPr>
          <w:p w14:paraId="301A9E0A" w14:textId="303AC992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Ziemniaki jadalne bez objawów zwiędnięcia i gnicia</w:t>
            </w:r>
          </w:p>
        </w:tc>
        <w:tc>
          <w:tcPr>
            <w:tcW w:w="1547" w:type="dxa"/>
          </w:tcPr>
          <w:p w14:paraId="082DAF4B" w14:textId="2983BED0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240</w:t>
            </w:r>
            <w:r w:rsidR="00FD3F48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5BAA7290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4F9DF7F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FD3F48" w:rsidRPr="003C77B8" w14:paraId="028A8ABE" w14:textId="77777777" w:rsidTr="005B2743">
        <w:tc>
          <w:tcPr>
            <w:tcW w:w="770" w:type="dxa"/>
          </w:tcPr>
          <w:p w14:paraId="0F6C0CE1" w14:textId="17F948F5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161" w:type="dxa"/>
          </w:tcPr>
          <w:p w14:paraId="3F36E004" w14:textId="68AD2A77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Ogórek świeży bez objawów zwiędnięcia i gnicia</w:t>
            </w:r>
          </w:p>
        </w:tc>
        <w:tc>
          <w:tcPr>
            <w:tcW w:w="1547" w:type="dxa"/>
          </w:tcPr>
          <w:p w14:paraId="373CCFD9" w14:textId="1B6F7B11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48</w:t>
            </w:r>
            <w:r w:rsidR="00FD3F48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32FE7BDE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7E2CACA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FD3F48" w:rsidRPr="003C77B8" w14:paraId="29A772E2" w14:textId="77777777" w:rsidTr="005B2743">
        <w:tc>
          <w:tcPr>
            <w:tcW w:w="770" w:type="dxa"/>
          </w:tcPr>
          <w:p w14:paraId="4F38ED63" w14:textId="17EF0339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161" w:type="dxa"/>
          </w:tcPr>
          <w:p w14:paraId="55F7D6D0" w14:textId="1BDCB464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Pomidor malinowy bez objawów zwiędnięcia i gnicia</w:t>
            </w:r>
          </w:p>
        </w:tc>
        <w:tc>
          <w:tcPr>
            <w:tcW w:w="1547" w:type="dxa"/>
          </w:tcPr>
          <w:p w14:paraId="1FF8E053" w14:textId="50381026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</w:t>
            </w:r>
            <w:r w:rsidR="00FD3F48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29C2A62C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2B6DAD8B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FD3F48" w:rsidRPr="003C77B8" w14:paraId="656A5B0A" w14:textId="77777777" w:rsidTr="005B2743">
        <w:tc>
          <w:tcPr>
            <w:tcW w:w="770" w:type="dxa"/>
          </w:tcPr>
          <w:p w14:paraId="255BF6FC" w14:textId="3C336CAB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161" w:type="dxa"/>
          </w:tcPr>
          <w:p w14:paraId="541EF35E" w14:textId="01A9492F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Włoszczyzna pęczek (marchew, pietruszka, por </w:t>
            </w:r>
            <w:r>
              <w:rPr>
                <w:rFonts w:eastAsia="Arial"/>
                <w:bCs/>
                <w:i/>
                <w:iCs/>
                <w:sz w:val="24"/>
                <w:szCs w:val="24"/>
              </w:rPr>
              <w:lastRenderedPageBreak/>
              <w:t>seler) bez objawów zwiędnięcia i gnicia</w:t>
            </w:r>
          </w:p>
        </w:tc>
        <w:tc>
          <w:tcPr>
            <w:tcW w:w="1547" w:type="dxa"/>
          </w:tcPr>
          <w:p w14:paraId="426B447A" w14:textId="042CFA07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lastRenderedPageBreak/>
              <w:t>96</w:t>
            </w:r>
            <w:r w:rsidR="00FD3F48">
              <w:rPr>
                <w:rFonts w:eastAsia="Arial"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1716" w:type="dxa"/>
          </w:tcPr>
          <w:p w14:paraId="282EC24E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24E0F6D7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DB4476" w:rsidRPr="003C77B8" w14:paraId="7135D7EB" w14:textId="77777777" w:rsidTr="005B2743">
        <w:tc>
          <w:tcPr>
            <w:tcW w:w="770" w:type="dxa"/>
          </w:tcPr>
          <w:p w14:paraId="2D843F75" w14:textId="39A94E74" w:rsidR="00DB4476" w:rsidRDefault="00DB447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161" w:type="dxa"/>
          </w:tcPr>
          <w:p w14:paraId="45832486" w14:textId="795D401A" w:rsidR="00DB4476" w:rsidRDefault="00DB447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Rzodkiewka, pęczek bez objawów zwiędnięcia i gnicia</w:t>
            </w:r>
          </w:p>
        </w:tc>
        <w:tc>
          <w:tcPr>
            <w:tcW w:w="1547" w:type="dxa"/>
          </w:tcPr>
          <w:p w14:paraId="531D0B49" w14:textId="097129D9" w:rsidR="00DB4476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 szt.</w:t>
            </w:r>
          </w:p>
        </w:tc>
        <w:tc>
          <w:tcPr>
            <w:tcW w:w="1716" w:type="dxa"/>
          </w:tcPr>
          <w:p w14:paraId="1C46CADC" w14:textId="77777777" w:rsidR="00DB4476" w:rsidRPr="003C77B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2E11D81" w14:textId="77777777" w:rsidR="00DB4476" w:rsidRPr="003C77B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FD3F48" w:rsidRPr="003C77B8" w14:paraId="2C599416" w14:textId="77777777" w:rsidTr="005B2743">
        <w:tc>
          <w:tcPr>
            <w:tcW w:w="770" w:type="dxa"/>
          </w:tcPr>
          <w:p w14:paraId="6EC8413D" w14:textId="3CBAB3F5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161" w:type="dxa"/>
          </w:tcPr>
          <w:p w14:paraId="137BA531" w14:textId="73518219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Banany bez objawów zwiędnięcia i gnicia</w:t>
            </w:r>
          </w:p>
        </w:tc>
        <w:tc>
          <w:tcPr>
            <w:tcW w:w="1547" w:type="dxa"/>
          </w:tcPr>
          <w:p w14:paraId="097D0F29" w14:textId="7F3A5078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</w:t>
            </w:r>
            <w:r w:rsidR="00FD3F48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1DBB60E1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8804811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FD3F48" w:rsidRPr="003C77B8" w14:paraId="5CF54DDA" w14:textId="77777777" w:rsidTr="005B2743">
        <w:tc>
          <w:tcPr>
            <w:tcW w:w="770" w:type="dxa"/>
          </w:tcPr>
          <w:p w14:paraId="24CB800D" w14:textId="6A154216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161" w:type="dxa"/>
          </w:tcPr>
          <w:p w14:paraId="2DFC4080" w14:textId="1E67249A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Jabłka krajowe bez objawów zwiędnięcia i gnicia</w:t>
            </w:r>
          </w:p>
        </w:tc>
        <w:tc>
          <w:tcPr>
            <w:tcW w:w="1547" w:type="dxa"/>
          </w:tcPr>
          <w:p w14:paraId="414336CE" w14:textId="32BAC982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96</w:t>
            </w:r>
            <w:r w:rsidR="00FD3F48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4A9A618A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1F9CC9C5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FD3F48" w:rsidRPr="003C77B8" w14:paraId="1D173C45" w14:textId="77777777" w:rsidTr="005B2743">
        <w:tc>
          <w:tcPr>
            <w:tcW w:w="770" w:type="dxa"/>
          </w:tcPr>
          <w:p w14:paraId="50996203" w14:textId="12A4E104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3161" w:type="dxa"/>
          </w:tcPr>
          <w:p w14:paraId="2751F4CB" w14:textId="75258816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Czereśnie </w:t>
            </w:r>
            <w:r w:rsidR="00FD3F48">
              <w:rPr>
                <w:rFonts w:eastAsia="Arial"/>
                <w:bCs/>
                <w:i/>
                <w:iCs/>
                <w:sz w:val="24"/>
                <w:szCs w:val="24"/>
              </w:rPr>
              <w:t>bez objawów zwiędnięcia i gnicia</w:t>
            </w:r>
          </w:p>
        </w:tc>
        <w:tc>
          <w:tcPr>
            <w:tcW w:w="1547" w:type="dxa"/>
          </w:tcPr>
          <w:p w14:paraId="0E28D236" w14:textId="0087122D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36</w:t>
            </w:r>
            <w:r w:rsidR="00FD3F48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4F151983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7780A3C2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FD3F48" w:rsidRPr="003C77B8" w14:paraId="781B6903" w14:textId="77777777" w:rsidTr="005B2743">
        <w:tc>
          <w:tcPr>
            <w:tcW w:w="770" w:type="dxa"/>
          </w:tcPr>
          <w:p w14:paraId="275CE819" w14:textId="260F736D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3161" w:type="dxa"/>
          </w:tcPr>
          <w:p w14:paraId="3240D10A" w14:textId="1E53F84F" w:rsidR="00FD3F48" w:rsidRDefault="00FD3F4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Truskawki bez objawów zwiędnięcia i gnicia</w:t>
            </w:r>
          </w:p>
        </w:tc>
        <w:tc>
          <w:tcPr>
            <w:tcW w:w="1547" w:type="dxa"/>
          </w:tcPr>
          <w:p w14:paraId="7BA02AD2" w14:textId="661CEB05" w:rsidR="00FD3F48" w:rsidRDefault="00DB447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72</w:t>
            </w:r>
            <w:r w:rsidR="00FD3F48">
              <w:rPr>
                <w:rFonts w:eastAsia="Arial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1716" w:type="dxa"/>
          </w:tcPr>
          <w:p w14:paraId="4A97B15A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87B954C" w14:textId="77777777" w:rsidR="00FD3F48" w:rsidRPr="003C77B8" w:rsidRDefault="00FD3F4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1D5678" w:rsidRPr="003C77B8" w14:paraId="3FC4EFFD" w14:textId="77777777" w:rsidTr="005B2743">
        <w:tc>
          <w:tcPr>
            <w:tcW w:w="770" w:type="dxa"/>
          </w:tcPr>
          <w:p w14:paraId="058BBCC5" w14:textId="516CFAC5" w:rsidR="001D5678" w:rsidRDefault="00DB447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161" w:type="dxa"/>
          </w:tcPr>
          <w:p w14:paraId="5CD5844B" w14:textId="4CAD803D" w:rsidR="001D5678" w:rsidRDefault="001D567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 xml:space="preserve">Arbuz </w:t>
            </w:r>
          </w:p>
        </w:tc>
        <w:tc>
          <w:tcPr>
            <w:tcW w:w="1547" w:type="dxa"/>
          </w:tcPr>
          <w:p w14:paraId="064109F7" w14:textId="371D874B" w:rsidR="001D5678" w:rsidRDefault="001D567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192 kg</w:t>
            </w:r>
          </w:p>
        </w:tc>
        <w:tc>
          <w:tcPr>
            <w:tcW w:w="1716" w:type="dxa"/>
          </w:tcPr>
          <w:p w14:paraId="0827FE9C" w14:textId="77777777" w:rsidR="001D5678" w:rsidRPr="003C77B8" w:rsidRDefault="001D567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15F4ACB" w14:textId="77777777" w:rsidR="001D5678" w:rsidRPr="003C77B8" w:rsidRDefault="001D567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1D5678" w:rsidRPr="003C77B8" w14:paraId="43404A54" w14:textId="77777777" w:rsidTr="005B2743">
        <w:tc>
          <w:tcPr>
            <w:tcW w:w="770" w:type="dxa"/>
          </w:tcPr>
          <w:p w14:paraId="2A3924CA" w14:textId="2B86C26C" w:rsidR="001D5678" w:rsidRDefault="00DB447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161" w:type="dxa"/>
          </w:tcPr>
          <w:p w14:paraId="6D450FB4" w14:textId="716C7B2C" w:rsidR="001D5678" w:rsidRDefault="001D5678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Pomarańcze bez objawów zwiędnięcia i gnicia</w:t>
            </w:r>
          </w:p>
        </w:tc>
        <w:tc>
          <w:tcPr>
            <w:tcW w:w="1547" w:type="dxa"/>
          </w:tcPr>
          <w:p w14:paraId="0D7860AF" w14:textId="69BE3F18" w:rsidR="001D5678" w:rsidRDefault="001D567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288 kg</w:t>
            </w:r>
          </w:p>
        </w:tc>
        <w:tc>
          <w:tcPr>
            <w:tcW w:w="1716" w:type="dxa"/>
          </w:tcPr>
          <w:p w14:paraId="5E21C974" w14:textId="77777777" w:rsidR="001D5678" w:rsidRPr="003C77B8" w:rsidRDefault="001D567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13A439A" w14:textId="77777777" w:rsidR="001D5678" w:rsidRPr="003C77B8" w:rsidRDefault="001D5678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8B4AA6" w:rsidRPr="003C77B8" w14:paraId="5A5DB976" w14:textId="77777777" w:rsidTr="005B2743">
        <w:tc>
          <w:tcPr>
            <w:tcW w:w="7194" w:type="dxa"/>
            <w:gridSpan w:val="4"/>
          </w:tcPr>
          <w:p w14:paraId="0755E3DF" w14:textId="299E9CBC" w:rsidR="008B4AA6" w:rsidRPr="003C77B8" w:rsidRDefault="00DB447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20</w:t>
            </w:r>
            <w:r w:rsidR="008B4AA6"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   </w:t>
            </w:r>
            <w:r w:rsidR="008B4AA6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        </w:t>
            </w:r>
            <w:r w:rsidR="008B4AA6"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Wyliczona cena  ogółem obowiązująca w sprzedaży u </w:t>
            </w:r>
            <w:r w:rsidR="008B4AA6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                                                      </w:t>
            </w:r>
            <w:r w:rsidR="008B4AA6" w:rsidRPr="003C77B8">
              <w:rPr>
                <w:rFonts w:eastAsia="Arial"/>
                <w:bCs/>
                <w:i/>
                <w:iCs/>
                <w:sz w:val="24"/>
                <w:szCs w:val="24"/>
              </w:rPr>
              <w:t xml:space="preserve">Wykonawcy  </w:t>
            </w:r>
          </w:p>
        </w:tc>
        <w:tc>
          <w:tcPr>
            <w:tcW w:w="1316" w:type="dxa"/>
          </w:tcPr>
          <w:p w14:paraId="05138EE6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sz w:val="24"/>
                <w:szCs w:val="24"/>
              </w:rPr>
              <w:t xml:space="preserve">          zł</w:t>
            </w:r>
          </w:p>
        </w:tc>
      </w:tr>
      <w:tr w:rsidR="008B4AA6" w:rsidRPr="003C77B8" w14:paraId="671425F5" w14:textId="77777777" w:rsidTr="005B2743">
        <w:tc>
          <w:tcPr>
            <w:tcW w:w="770" w:type="dxa"/>
          </w:tcPr>
          <w:p w14:paraId="58A0CEA4" w14:textId="37F6D864" w:rsidR="008B4AA6" w:rsidRPr="003C77B8" w:rsidRDefault="00DB447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6424" w:type="dxa"/>
            <w:gridSpan w:val="3"/>
          </w:tcPr>
          <w:p w14:paraId="2C243D33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Udzielony upust ( stały rabat  w procentach ) od wszystkich cen  jednostkowych brutto</w:t>
            </w:r>
          </w:p>
        </w:tc>
        <w:tc>
          <w:tcPr>
            <w:tcW w:w="1316" w:type="dxa"/>
          </w:tcPr>
          <w:p w14:paraId="054C9C48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sz w:val="24"/>
                <w:szCs w:val="24"/>
              </w:rPr>
              <w:t xml:space="preserve">                          </w:t>
            </w:r>
            <w:r w:rsidRPr="003C77B8">
              <w:rPr>
                <w:rFonts w:eastAsia="Arial"/>
                <w:bCs/>
                <w:sz w:val="24"/>
                <w:szCs w:val="24"/>
              </w:rPr>
              <w:br/>
              <w:t xml:space="preserve">         %</w:t>
            </w:r>
          </w:p>
        </w:tc>
      </w:tr>
      <w:tr w:rsidR="008B4AA6" w:rsidRPr="003C77B8" w14:paraId="550140E0" w14:textId="77777777" w:rsidTr="005B2743">
        <w:tc>
          <w:tcPr>
            <w:tcW w:w="770" w:type="dxa"/>
          </w:tcPr>
          <w:p w14:paraId="0B0123DD" w14:textId="6BB75F3D" w:rsidR="008B4AA6" w:rsidRPr="003C77B8" w:rsidRDefault="00DB4476" w:rsidP="005B2743">
            <w:pPr>
              <w:spacing w:line="297" w:lineRule="auto"/>
              <w:ind w:right="300"/>
              <w:rPr>
                <w:rFonts w:eastAsia="Arial"/>
                <w:bCs/>
                <w:i/>
                <w:iCs/>
                <w:sz w:val="24"/>
                <w:szCs w:val="24"/>
              </w:rPr>
            </w:pPr>
            <w:r>
              <w:rPr>
                <w:rFonts w:eastAsia="Arial"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6424" w:type="dxa"/>
            <w:gridSpan w:val="3"/>
          </w:tcPr>
          <w:p w14:paraId="45C9926D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i/>
                <w:iCs/>
                <w:sz w:val="24"/>
                <w:szCs w:val="24"/>
              </w:rPr>
              <w:t>Wyliczona cena oferty  dla porównania złożonych ofert</w:t>
            </w:r>
          </w:p>
        </w:tc>
        <w:tc>
          <w:tcPr>
            <w:tcW w:w="1316" w:type="dxa"/>
          </w:tcPr>
          <w:p w14:paraId="610341D4" w14:textId="77777777" w:rsidR="008B4AA6" w:rsidRPr="003C77B8" w:rsidRDefault="008B4AA6" w:rsidP="005B2743">
            <w:pPr>
              <w:spacing w:line="297" w:lineRule="auto"/>
              <w:ind w:right="300"/>
              <w:rPr>
                <w:rFonts w:eastAsia="Arial"/>
                <w:bCs/>
                <w:sz w:val="24"/>
                <w:szCs w:val="24"/>
              </w:rPr>
            </w:pPr>
            <w:r w:rsidRPr="003C77B8">
              <w:rPr>
                <w:rFonts w:eastAsia="Arial"/>
                <w:bCs/>
                <w:sz w:val="24"/>
                <w:szCs w:val="24"/>
              </w:rPr>
              <w:t xml:space="preserve">          zł</w:t>
            </w:r>
          </w:p>
        </w:tc>
      </w:tr>
    </w:tbl>
    <w:p w14:paraId="658525EE" w14:textId="77777777" w:rsidR="001D5678" w:rsidRPr="003C77B8" w:rsidRDefault="008B4AA6" w:rsidP="001D5678">
      <w:pPr>
        <w:spacing w:line="297" w:lineRule="auto"/>
        <w:ind w:right="300"/>
        <w:jc w:val="both"/>
        <w:rPr>
          <w:rFonts w:eastAsia="Arial"/>
          <w:b/>
          <w:i/>
          <w:iCs/>
          <w:sz w:val="24"/>
          <w:szCs w:val="24"/>
        </w:rPr>
      </w:pPr>
      <w:r w:rsidRPr="003C77B8">
        <w:rPr>
          <w:rFonts w:eastAsia="Arial"/>
          <w:bCs/>
          <w:i/>
          <w:iCs/>
          <w:sz w:val="24"/>
          <w:szCs w:val="24"/>
        </w:rPr>
        <w:br/>
      </w:r>
      <w:r w:rsidR="001D5678" w:rsidRPr="003C77B8">
        <w:rPr>
          <w:b/>
          <w:i/>
          <w:iCs/>
          <w:sz w:val="24"/>
          <w:szCs w:val="24"/>
        </w:rPr>
        <w:t>( Uwaga:  ceny jednostkowe u Wykonawcy</w:t>
      </w:r>
      <w:r w:rsidR="001D5678" w:rsidRPr="003C77B8">
        <w:rPr>
          <w:rFonts w:eastAsia="Arial"/>
          <w:b/>
          <w:i/>
          <w:iCs/>
          <w:sz w:val="24"/>
          <w:szCs w:val="24"/>
        </w:rPr>
        <w:t xml:space="preserve">  minus udzielony stały rabat  </w:t>
      </w:r>
      <w:r w:rsidR="001D5678" w:rsidRPr="003C77B8">
        <w:rPr>
          <w:b/>
          <w:i/>
          <w:iCs/>
          <w:sz w:val="24"/>
          <w:szCs w:val="24"/>
        </w:rPr>
        <w:t xml:space="preserve">służy tylko do </w:t>
      </w:r>
      <w:r w:rsidR="001D5678">
        <w:rPr>
          <w:b/>
          <w:i/>
          <w:iCs/>
          <w:sz w:val="24"/>
          <w:szCs w:val="24"/>
        </w:rPr>
        <w:t xml:space="preserve">dokonania </w:t>
      </w:r>
      <w:r w:rsidR="001D5678" w:rsidRPr="003C77B8">
        <w:rPr>
          <w:b/>
          <w:i/>
          <w:iCs/>
          <w:sz w:val="24"/>
          <w:szCs w:val="24"/>
        </w:rPr>
        <w:t xml:space="preserve">porównania złożonych ofert.    </w:t>
      </w:r>
      <w:r w:rsidR="001D5678" w:rsidRPr="003C77B8">
        <w:rPr>
          <w:rFonts w:eastAsia="Arial"/>
          <w:b/>
          <w:i/>
          <w:iCs/>
          <w:sz w:val="24"/>
          <w:szCs w:val="24"/>
        </w:rPr>
        <w:br/>
      </w:r>
    </w:p>
    <w:p w14:paraId="400CFF7E" w14:textId="76179774" w:rsidR="001D5678" w:rsidRPr="003C77B8" w:rsidRDefault="001D5678" w:rsidP="001D5678">
      <w:pPr>
        <w:pStyle w:val="Standard"/>
        <w:jc w:val="both"/>
        <w:rPr>
          <w:rFonts w:cs="Times New Roman"/>
          <w:bCs/>
          <w:i/>
          <w:iCs/>
          <w:szCs w:val="24"/>
        </w:rPr>
      </w:pPr>
      <w:r w:rsidRPr="003C77B8">
        <w:rPr>
          <w:rFonts w:cs="Times New Roman"/>
          <w:bCs/>
          <w:i/>
          <w:iCs/>
          <w:szCs w:val="24"/>
        </w:rPr>
        <w:t xml:space="preserve"> Oświadczam, że od  ceny jednostkowej obowiązującej w danym  dniu  udzielam na cały okres realizacji umowy  stały upust ( rabat procentowy  )  Wykonawcy  w wysokości:  …….. %</w:t>
      </w:r>
    </w:p>
    <w:p w14:paraId="4DB24B0E" w14:textId="77777777" w:rsidR="001D5678" w:rsidRPr="003C77B8" w:rsidRDefault="001D5678" w:rsidP="001D5678">
      <w:pPr>
        <w:pStyle w:val="WW-Domylnie"/>
        <w:jc w:val="both"/>
      </w:pPr>
    </w:p>
    <w:p w14:paraId="4BF64076" w14:textId="43097237" w:rsidR="001D5678" w:rsidRPr="003C77B8" w:rsidRDefault="001D5678" w:rsidP="001D5678">
      <w:pPr>
        <w:pStyle w:val="WW-Domylnie"/>
        <w:jc w:val="both"/>
      </w:pPr>
      <w:r w:rsidRPr="003C77B8">
        <w:t xml:space="preserve"> Oświadczam* / Oświad</w:t>
      </w:r>
      <w:r>
        <w:t>czamy*,  że zapoznaliśmy się z zapytaniem ofertowym</w:t>
      </w:r>
      <w:r w:rsidRPr="003C77B8">
        <w:t xml:space="preserve"> i  nie  wnosimy  do nich zastrzeżeń  oraz zdobyliśmy konieczne informacje  do przygotowania oferty. W przypadku wyboru naszej oferty zobowiązujemy się do przybycia  w wyznaczonym  terminie do siedziby  Zamawiającego w celu zawarcia umowy.</w:t>
      </w:r>
    </w:p>
    <w:p w14:paraId="4113C9AE" w14:textId="5C6F912E" w:rsidR="001D5678" w:rsidRPr="003C77B8" w:rsidRDefault="001D5678" w:rsidP="001D5678">
      <w:pPr>
        <w:pStyle w:val="WW-Domylnie"/>
      </w:pPr>
      <w:r w:rsidRPr="003C77B8">
        <w:br/>
        <w:t xml:space="preserve"> Wykonawca oświadcza, że zgodnie z art. 7 ust. 1 ustawy z dnia 13  kwietnia 2022 r. o szczególnych rozwiązaniach w zakresie przeciwdziałania wspieraniu agresji na Ukrainę  oraz służących ochronie bezpieczeństwa narodowego  ( Dz.U. z  2022 r poz. 835):  nie  podlegam wykluczeniu z postępowania na podstawie  art. 7 ust. 1  w/w  ustawy.</w:t>
      </w:r>
    </w:p>
    <w:p w14:paraId="741095FA" w14:textId="4A31DDD2" w:rsidR="00F63B95" w:rsidRPr="003C77B8" w:rsidRDefault="00F63B95" w:rsidP="004F6A8F">
      <w:pPr>
        <w:pStyle w:val="Tekstkomentarza1"/>
        <w:jc w:val="both"/>
        <w:rPr>
          <w:rFonts w:cs="Times New Roman"/>
          <w:bCs/>
          <w:sz w:val="24"/>
          <w:szCs w:val="24"/>
        </w:rPr>
      </w:pPr>
    </w:p>
    <w:p w14:paraId="0401B0B5" w14:textId="4FE4BC1C" w:rsidR="00F63B95" w:rsidRDefault="00F63B95" w:rsidP="00663C85">
      <w:pPr>
        <w:pStyle w:val="WW-Domylnie"/>
        <w:rPr>
          <w:rFonts w:ascii="Arial" w:hAnsi="Arial" w:cs="Arial"/>
        </w:rPr>
      </w:pPr>
    </w:p>
    <w:p w14:paraId="15116C65" w14:textId="77777777" w:rsidR="00F63B95" w:rsidRDefault="00F63B95" w:rsidP="00663C85">
      <w:pPr>
        <w:pStyle w:val="WW-Domylnie"/>
        <w:rPr>
          <w:rFonts w:ascii="Arial" w:hAnsi="Arial" w:cs="Arial"/>
        </w:rPr>
      </w:pPr>
    </w:p>
    <w:p w14:paraId="6F799458" w14:textId="77777777" w:rsidR="006D2A92" w:rsidRDefault="006D2A92" w:rsidP="00663C85">
      <w:pPr>
        <w:pStyle w:val="WW-Domylnie"/>
        <w:rPr>
          <w:rFonts w:ascii="Arial" w:hAnsi="Arial" w:cs="Arial"/>
        </w:rPr>
      </w:pPr>
    </w:p>
    <w:p w14:paraId="545ACF58" w14:textId="77777777" w:rsidR="009C76B0" w:rsidRDefault="009C76B0" w:rsidP="00663C85">
      <w:pPr>
        <w:pStyle w:val="WW-Domylnie"/>
        <w:rPr>
          <w:rFonts w:ascii="Arial" w:hAnsi="Arial" w:cs="Arial"/>
        </w:rPr>
      </w:pPr>
      <w:r w:rsidRPr="00457A99">
        <w:rPr>
          <w:rFonts w:ascii="Arial" w:hAnsi="Arial" w:cs="Arial"/>
          <w:sz w:val="22"/>
          <w:szCs w:val="22"/>
        </w:rPr>
        <w:t>dnia.................................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14:paraId="3AD138EA" w14:textId="351EB6AB" w:rsidR="00560AA8" w:rsidRDefault="009C76B0" w:rsidP="00663C85">
      <w:pPr>
        <w:pStyle w:val="WW-Domylni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</w:t>
      </w:r>
      <w:r w:rsidR="00946072">
        <w:rPr>
          <w:rFonts w:ascii="Arial" w:hAnsi="Arial" w:cs="Arial"/>
          <w:sz w:val="20"/>
        </w:rPr>
        <w:t>podpisy osób</w:t>
      </w:r>
      <w:r w:rsidR="00946072" w:rsidRPr="00E56930">
        <w:rPr>
          <w:rFonts w:ascii="Arial" w:hAnsi="Arial" w:cs="Arial"/>
          <w:sz w:val="20"/>
        </w:rPr>
        <w:t xml:space="preserve"> upoważnionych  </w:t>
      </w:r>
      <w:r w:rsidR="00946072" w:rsidRPr="00E56930">
        <w:rPr>
          <w:rFonts w:ascii="Arial" w:hAnsi="Arial" w:cs="Arial"/>
          <w:sz w:val="20"/>
        </w:rPr>
        <w:br/>
        <w:t xml:space="preserve">                                                                             </w:t>
      </w:r>
      <w:r w:rsidR="00946072">
        <w:rPr>
          <w:rFonts w:ascii="Arial" w:hAnsi="Arial" w:cs="Arial"/>
          <w:sz w:val="20"/>
        </w:rPr>
        <w:t>do występowania w imieniu</w:t>
      </w:r>
      <w:r w:rsidR="00946072" w:rsidRPr="00E56930">
        <w:rPr>
          <w:rFonts w:ascii="Arial" w:hAnsi="Arial" w:cs="Arial"/>
          <w:sz w:val="20"/>
        </w:rPr>
        <w:t xml:space="preserve"> Wykonawcy</w:t>
      </w:r>
      <w:r w:rsidR="00946072">
        <w:rPr>
          <w:rFonts w:ascii="Arial" w:hAnsi="Arial" w:cs="Arial"/>
        </w:rPr>
        <w:t xml:space="preserve">  </w:t>
      </w:r>
      <w:r w:rsidR="00946072">
        <w:rPr>
          <w:rFonts w:ascii="Arial" w:hAnsi="Arial" w:cs="Arial"/>
        </w:rPr>
        <w:br/>
      </w:r>
      <w:r w:rsidR="00EC6950">
        <w:rPr>
          <w:rFonts w:ascii="Arial" w:hAnsi="Arial" w:cs="Arial"/>
        </w:rPr>
        <w:br/>
      </w:r>
    </w:p>
    <w:p w14:paraId="0781299A" w14:textId="77777777" w:rsidR="00410CE4" w:rsidRDefault="00410CE4" w:rsidP="00663C85">
      <w:pPr>
        <w:pStyle w:val="WW-Domylnie"/>
        <w:rPr>
          <w:rFonts w:ascii="Arial" w:hAnsi="Arial" w:cs="Arial"/>
        </w:rPr>
      </w:pPr>
    </w:p>
    <w:p w14:paraId="01A9235C" w14:textId="58781995" w:rsidR="00756D48" w:rsidRDefault="00756D48" w:rsidP="00933043">
      <w:pPr>
        <w:spacing w:line="0" w:lineRule="atLeast"/>
        <w:rPr>
          <w:rFonts w:ascii="Arial" w:hAnsi="Arial" w:cs="Arial"/>
        </w:rPr>
      </w:pPr>
      <w:bookmarkStart w:id="2" w:name="_Hlk5112327"/>
    </w:p>
    <w:p w14:paraId="127A607E" w14:textId="7BD482CF" w:rsidR="00F63B95" w:rsidRDefault="00F63B95" w:rsidP="00933043">
      <w:pPr>
        <w:spacing w:line="0" w:lineRule="atLeast"/>
        <w:rPr>
          <w:rFonts w:ascii="Arial" w:hAnsi="Arial" w:cs="Arial"/>
        </w:rPr>
      </w:pPr>
    </w:p>
    <w:p w14:paraId="22AB3284" w14:textId="77777777" w:rsidR="00F63B95" w:rsidRDefault="00F63B95" w:rsidP="00933043">
      <w:pPr>
        <w:spacing w:line="0" w:lineRule="atLeast"/>
        <w:rPr>
          <w:rFonts w:ascii="Arial" w:hAnsi="Arial" w:cs="Arial"/>
        </w:rPr>
      </w:pPr>
    </w:p>
    <w:p w14:paraId="0AEEC0C5" w14:textId="77777777" w:rsidR="005A2326" w:rsidRDefault="005A2326" w:rsidP="00E51AA0">
      <w:pPr>
        <w:spacing w:line="0" w:lineRule="atLeast"/>
        <w:ind w:left="6840"/>
        <w:rPr>
          <w:rFonts w:ascii="Arial" w:hAnsi="Arial" w:cs="Arial"/>
        </w:rPr>
      </w:pPr>
    </w:p>
    <w:bookmarkEnd w:id="2"/>
    <w:p w14:paraId="53687C34" w14:textId="4A2779E1" w:rsidR="009C76B0" w:rsidRDefault="009C76B0" w:rsidP="00906203">
      <w:pPr>
        <w:pStyle w:val="Bezodstpw"/>
      </w:pPr>
      <w:r w:rsidRPr="00D60E64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D60E64">
        <w:rPr>
          <w:rFonts w:ascii="Arial" w:hAnsi="Arial" w:cs="Arial"/>
          <w:sz w:val="20"/>
          <w:szCs w:val="20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76B0" w:rsidSect="009019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26509" w14:textId="77777777" w:rsidR="00A44069" w:rsidRDefault="00A44069" w:rsidP="00941EFB">
      <w:r>
        <w:separator/>
      </w:r>
    </w:p>
  </w:endnote>
  <w:endnote w:type="continuationSeparator" w:id="0">
    <w:p w14:paraId="03EB1916" w14:textId="77777777" w:rsidR="00A44069" w:rsidRDefault="00A44069" w:rsidP="0094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swald">
    <w:altName w:val="Arial Narrow"/>
    <w:charset w:val="EE"/>
    <w:family w:val="auto"/>
    <w:pitch w:val="variable"/>
    <w:sig w:usb0="2000020F" w:usb1="00000000" w:usb2="00000000" w:usb3="00000000" w:csb0="00000197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598664"/>
      <w:docPartObj>
        <w:docPartGallery w:val="Page Numbers (Bottom of Page)"/>
        <w:docPartUnique/>
      </w:docPartObj>
    </w:sdtPr>
    <w:sdtEndPr/>
    <w:sdtContent>
      <w:p w14:paraId="6C510C3A" w14:textId="77777777" w:rsidR="001E6033" w:rsidRDefault="000E70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4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4F00AE" w14:textId="77777777" w:rsidR="001E6033" w:rsidRDefault="001E60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1050B" w14:textId="77777777" w:rsidR="00A44069" w:rsidRDefault="00A44069" w:rsidP="00941EFB">
      <w:r>
        <w:separator/>
      </w:r>
    </w:p>
  </w:footnote>
  <w:footnote w:type="continuationSeparator" w:id="0">
    <w:p w14:paraId="34009A45" w14:textId="77777777" w:rsidR="00A44069" w:rsidRDefault="00A44069" w:rsidP="0094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31162" w14:textId="0D929803" w:rsidR="007B06E2" w:rsidRDefault="007B06E2">
    <w:pPr>
      <w:pStyle w:val="Nagwek"/>
    </w:pPr>
    <w:r>
      <w:rPr>
        <w:b/>
        <w:noProof/>
        <w:lang w:eastAsia="pl-PL"/>
      </w:rPr>
      <w:drawing>
        <wp:inline distT="0" distB="0" distL="0" distR="0" wp14:anchorId="4BDE6FE0" wp14:editId="2F76B47A">
          <wp:extent cx="5759448" cy="576949"/>
          <wp:effectExtent l="0" t="0" r="0" b="0"/>
          <wp:docPr id="4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5769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0"/>
    <w:multiLevelType w:val="hybridMultilevel"/>
    <w:tmpl w:val="333AB10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1"/>
    <w:multiLevelType w:val="hybridMultilevel"/>
    <w:tmpl w:val="721DA31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15BB5644"/>
    <w:multiLevelType w:val="multilevel"/>
    <w:tmpl w:val="6A8A8F74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14" w15:restartNumberingAfterBreak="0">
    <w:nsid w:val="68C64C0B"/>
    <w:multiLevelType w:val="hybridMultilevel"/>
    <w:tmpl w:val="DEA061EC"/>
    <w:lvl w:ilvl="0" w:tplc="5582B96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9A"/>
    <w:rsid w:val="00003354"/>
    <w:rsid w:val="000037FB"/>
    <w:rsid w:val="00006FB2"/>
    <w:rsid w:val="00010305"/>
    <w:rsid w:val="0001209A"/>
    <w:rsid w:val="000138C2"/>
    <w:rsid w:val="000164ED"/>
    <w:rsid w:val="00017B92"/>
    <w:rsid w:val="00022890"/>
    <w:rsid w:val="00023A6D"/>
    <w:rsid w:val="000364F5"/>
    <w:rsid w:val="00042BC7"/>
    <w:rsid w:val="00042CD1"/>
    <w:rsid w:val="00045E98"/>
    <w:rsid w:val="000573C9"/>
    <w:rsid w:val="00065313"/>
    <w:rsid w:val="00072939"/>
    <w:rsid w:val="00075799"/>
    <w:rsid w:val="00087792"/>
    <w:rsid w:val="00094199"/>
    <w:rsid w:val="000A6F68"/>
    <w:rsid w:val="000B0DA8"/>
    <w:rsid w:val="000B6725"/>
    <w:rsid w:val="000C0737"/>
    <w:rsid w:val="000C3E86"/>
    <w:rsid w:val="000D7102"/>
    <w:rsid w:val="000E28D6"/>
    <w:rsid w:val="000E3E9D"/>
    <w:rsid w:val="000E4216"/>
    <w:rsid w:val="000E70D8"/>
    <w:rsid w:val="000E74CB"/>
    <w:rsid w:val="000F68C5"/>
    <w:rsid w:val="000F77B1"/>
    <w:rsid w:val="00112F2B"/>
    <w:rsid w:val="001136AD"/>
    <w:rsid w:val="00116A99"/>
    <w:rsid w:val="00130980"/>
    <w:rsid w:val="00131B35"/>
    <w:rsid w:val="00137A3F"/>
    <w:rsid w:val="00141315"/>
    <w:rsid w:val="00141F73"/>
    <w:rsid w:val="00144FEB"/>
    <w:rsid w:val="00155521"/>
    <w:rsid w:val="0016053B"/>
    <w:rsid w:val="001647BD"/>
    <w:rsid w:val="00167146"/>
    <w:rsid w:val="00174B44"/>
    <w:rsid w:val="001815B2"/>
    <w:rsid w:val="0018786D"/>
    <w:rsid w:val="0019105B"/>
    <w:rsid w:val="0019325D"/>
    <w:rsid w:val="0019447B"/>
    <w:rsid w:val="00195C0B"/>
    <w:rsid w:val="00196396"/>
    <w:rsid w:val="001A5FB1"/>
    <w:rsid w:val="001A61D7"/>
    <w:rsid w:val="001A6EA1"/>
    <w:rsid w:val="001B79BE"/>
    <w:rsid w:val="001C4381"/>
    <w:rsid w:val="001C4DE5"/>
    <w:rsid w:val="001D073D"/>
    <w:rsid w:val="001D2E76"/>
    <w:rsid w:val="001D5678"/>
    <w:rsid w:val="001D6337"/>
    <w:rsid w:val="001E079E"/>
    <w:rsid w:val="001E4C5C"/>
    <w:rsid w:val="001E6033"/>
    <w:rsid w:val="001E76CE"/>
    <w:rsid w:val="001F4656"/>
    <w:rsid w:val="00211BA3"/>
    <w:rsid w:val="00211D8D"/>
    <w:rsid w:val="00212E27"/>
    <w:rsid w:val="002132E8"/>
    <w:rsid w:val="00213475"/>
    <w:rsid w:val="00213AE6"/>
    <w:rsid w:val="00214585"/>
    <w:rsid w:val="00232654"/>
    <w:rsid w:val="00233B34"/>
    <w:rsid w:val="00237E59"/>
    <w:rsid w:val="00243AB2"/>
    <w:rsid w:val="00247CC1"/>
    <w:rsid w:val="0025344D"/>
    <w:rsid w:val="0025397D"/>
    <w:rsid w:val="00254D33"/>
    <w:rsid w:val="00255632"/>
    <w:rsid w:val="00255963"/>
    <w:rsid w:val="0026197E"/>
    <w:rsid w:val="00266307"/>
    <w:rsid w:val="002720CB"/>
    <w:rsid w:val="00282FC3"/>
    <w:rsid w:val="00287545"/>
    <w:rsid w:val="0029049C"/>
    <w:rsid w:val="00295564"/>
    <w:rsid w:val="002A0497"/>
    <w:rsid w:val="002A3312"/>
    <w:rsid w:val="002B2808"/>
    <w:rsid w:val="002C0398"/>
    <w:rsid w:val="002C27A0"/>
    <w:rsid w:val="002D4D39"/>
    <w:rsid w:val="002D4EC2"/>
    <w:rsid w:val="002D5708"/>
    <w:rsid w:val="002D59D0"/>
    <w:rsid w:val="002D5CA6"/>
    <w:rsid w:val="002D68CB"/>
    <w:rsid w:val="002D6943"/>
    <w:rsid w:val="002D7E51"/>
    <w:rsid w:val="002E08D1"/>
    <w:rsid w:val="002E1316"/>
    <w:rsid w:val="002F11B7"/>
    <w:rsid w:val="002F59F3"/>
    <w:rsid w:val="00304678"/>
    <w:rsid w:val="003107CD"/>
    <w:rsid w:val="003113C5"/>
    <w:rsid w:val="00321C42"/>
    <w:rsid w:val="00322A80"/>
    <w:rsid w:val="00322CA4"/>
    <w:rsid w:val="00330486"/>
    <w:rsid w:val="00335CDE"/>
    <w:rsid w:val="003437AB"/>
    <w:rsid w:val="0034404C"/>
    <w:rsid w:val="003450D2"/>
    <w:rsid w:val="00350292"/>
    <w:rsid w:val="003539F3"/>
    <w:rsid w:val="003544FD"/>
    <w:rsid w:val="00356274"/>
    <w:rsid w:val="003705EA"/>
    <w:rsid w:val="003801B0"/>
    <w:rsid w:val="003809F5"/>
    <w:rsid w:val="00381A09"/>
    <w:rsid w:val="00383CFE"/>
    <w:rsid w:val="0039009F"/>
    <w:rsid w:val="003979B9"/>
    <w:rsid w:val="00397AE2"/>
    <w:rsid w:val="003A2BFD"/>
    <w:rsid w:val="003A3DF7"/>
    <w:rsid w:val="003A5E9F"/>
    <w:rsid w:val="003B09A7"/>
    <w:rsid w:val="003B1570"/>
    <w:rsid w:val="003B400A"/>
    <w:rsid w:val="003B6E44"/>
    <w:rsid w:val="003C0B51"/>
    <w:rsid w:val="003C33EC"/>
    <w:rsid w:val="003C77B8"/>
    <w:rsid w:val="003D01B0"/>
    <w:rsid w:val="003D198C"/>
    <w:rsid w:val="003D3DCE"/>
    <w:rsid w:val="003E45C1"/>
    <w:rsid w:val="003E6CAE"/>
    <w:rsid w:val="003F4F85"/>
    <w:rsid w:val="003F63B2"/>
    <w:rsid w:val="004062B8"/>
    <w:rsid w:val="004062BE"/>
    <w:rsid w:val="00410CE4"/>
    <w:rsid w:val="00411DF7"/>
    <w:rsid w:val="00411F59"/>
    <w:rsid w:val="004218DC"/>
    <w:rsid w:val="00427FF5"/>
    <w:rsid w:val="00431422"/>
    <w:rsid w:val="00432006"/>
    <w:rsid w:val="004355AB"/>
    <w:rsid w:val="00444CAB"/>
    <w:rsid w:val="00471894"/>
    <w:rsid w:val="0047322C"/>
    <w:rsid w:val="004826C7"/>
    <w:rsid w:val="00496D7E"/>
    <w:rsid w:val="004A2685"/>
    <w:rsid w:val="004A516E"/>
    <w:rsid w:val="004A6C26"/>
    <w:rsid w:val="004B1583"/>
    <w:rsid w:val="004B1C8D"/>
    <w:rsid w:val="004B2AA6"/>
    <w:rsid w:val="004B39F4"/>
    <w:rsid w:val="004B5EEC"/>
    <w:rsid w:val="004B5FD8"/>
    <w:rsid w:val="004B62C2"/>
    <w:rsid w:val="004C03C9"/>
    <w:rsid w:val="004C0AB3"/>
    <w:rsid w:val="004C1016"/>
    <w:rsid w:val="004C13A6"/>
    <w:rsid w:val="004C17FE"/>
    <w:rsid w:val="004C50AB"/>
    <w:rsid w:val="004D0275"/>
    <w:rsid w:val="004D12D4"/>
    <w:rsid w:val="004D58D0"/>
    <w:rsid w:val="004E15BC"/>
    <w:rsid w:val="004F49B5"/>
    <w:rsid w:val="004F4F64"/>
    <w:rsid w:val="004F6855"/>
    <w:rsid w:val="004F6A8F"/>
    <w:rsid w:val="004F6B9B"/>
    <w:rsid w:val="00504AE8"/>
    <w:rsid w:val="00505979"/>
    <w:rsid w:val="00505A3F"/>
    <w:rsid w:val="00506990"/>
    <w:rsid w:val="00507527"/>
    <w:rsid w:val="0051293E"/>
    <w:rsid w:val="00514FE6"/>
    <w:rsid w:val="00515F60"/>
    <w:rsid w:val="00524E4F"/>
    <w:rsid w:val="00525D62"/>
    <w:rsid w:val="00526723"/>
    <w:rsid w:val="00543CA0"/>
    <w:rsid w:val="00544255"/>
    <w:rsid w:val="005502CC"/>
    <w:rsid w:val="0055090F"/>
    <w:rsid w:val="00552E49"/>
    <w:rsid w:val="00554A11"/>
    <w:rsid w:val="00560AA8"/>
    <w:rsid w:val="00563F6B"/>
    <w:rsid w:val="005676A1"/>
    <w:rsid w:val="00572095"/>
    <w:rsid w:val="00574572"/>
    <w:rsid w:val="005774EE"/>
    <w:rsid w:val="00582188"/>
    <w:rsid w:val="00582C2C"/>
    <w:rsid w:val="0058411F"/>
    <w:rsid w:val="005A2326"/>
    <w:rsid w:val="005A5025"/>
    <w:rsid w:val="005A580C"/>
    <w:rsid w:val="005A6CF3"/>
    <w:rsid w:val="005A7507"/>
    <w:rsid w:val="005B4550"/>
    <w:rsid w:val="005B6760"/>
    <w:rsid w:val="005C0868"/>
    <w:rsid w:val="005C208F"/>
    <w:rsid w:val="005C333F"/>
    <w:rsid w:val="005D14C3"/>
    <w:rsid w:val="005E4A95"/>
    <w:rsid w:val="005E5EC4"/>
    <w:rsid w:val="005F1165"/>
    <w:rsid w:val="005F3A99"/>
    <w:rsid w:val="005F7AB1"/>
    <w:rsid w:val="00604BFF"/>
    <w:rsid w:val="006117D4"/>
    <w:rsid w:val="00612B06"/>
    <w:rsid w:val="00613C0D"/>
    <w:rsid w:val="0061505B"/>
    <w:rsid w:val="00626138"/>
    <w:rsid w:val="0062794D"/>
    <w:rsid w:val="006346DB"/>
    <w:rsid w:val="006419D3"/>
    <w:rsid w:val="006459D1"/>
    <w:rsid w:val="00647061"/>
    <w:rsid w:val="00663C85"/>
    <w:rsid w:val="00677502"/>
    <w:rsid w:val="00680408"/>
    <w:rsid w:val="006808E4"/>
    <w:rsid w:val="006809EF"/>
    <w:rsid w:val="00683236"/>
    <w:rsid w:val="00686F2A"/>
    <w:rsid w:val="00687EEB"/>
    <w:rsid w:val="00690D9E"/>
    <w:rsid w:val="0069340D"/>
    <w:rsid w:val="00696AF0"/>
    <w:rsid w:val="006B3C91"/>
    <w:rsid w:val="006C0AFA"/>
    <w:rsid w:val="006D2A92"/>
    <w:rsid w:val="006D7960"/>
    <w:rsid w:val="006E6117"/>
    <w:rsid w:val="006F0485"/>
    <w:rsid w:val="006F112B"/>
    <w:rsid w:val="006F2B14"/>
    <w:rsid w:val="006F3FE5"/>
    <w:rsid w:val="007052FF"/>
    <w:rsid w:val="007061E5"/>
    <w:rsid w:val="007105F4"/>
    <w:rsid w:val="007121D7"/>
    <w:rsid w:val="00714680"/>
    <w:rsid w:val="00720767"/>
    <w:rsid w:val="00723D2A"/>
    <w:rsid w:val="00725FCD"/>
    <w:rsid w:val="00726E4F"/>
    <w:rsid w:val="00727D0B"/>
    <w:rsid w:val="00731AFB"/>
    <w:rsid w:val="00736CF6"/>
    <w:rsid w:val="00736E1E"/>
    <w:rsid w:val="00743A09"/>
    <w:rsid w:val="007502F0"/>
    <w:rsid w:val="00756D48"/>
    <w:rsid w:val="00770DD6"/>
    <w:rsid w:val="00777808"/>
    <w:rsid w:val="00784F97"/>
    <w:rsid w:val="0079397E"/>
    <w:rsid w:val="007B06E2"/>
    <w:rsid w:val="007B2866"/>
    <w:rsid w:val="007B3E58"/>
    <w:rsid w:val="007B6D4A"/>
    <w:rsid w:val="007C2219"/>
    <w:rsid w:val="007D777A"/>
    <w:rsid w:val="007E2A3D"/>
    <w:rsid w:val="007E49F7"/>
    <w:rsid w:val="007E4C0D"/>
    <w:rsid w:val="007F0650"/>
    <w:rsid w:val="007F5864"/>
    <w:rsid w:val="007F68A4"/>
    <w:rsid w:val="00802FDB"/>
    <w:rsid w:val="008049C8"/>
    <w:rsid w:val="0080777F"/>
    <w:rsid w:val="00812DC4"/>
    <w:rsid w:val="00814FCA"/>
    <w:rsid w:val="0082107B"/>
    <w:rsid w:val="00826002"/>
    <w:rsid w:val="00831B38"/>
    <w:rsid w:val="008360F5"/>
    <w:rsid w:val="00836765"/>
    <w:rsid w:val="0084433F"/>
    <w:rsid w:val="00853969"/>
    <w:rsid w:val="008572F3"/>
    <w:rsid w:val="00860530"/>
    <w:rsid w:val="00872F95"/>
    <w:rsid w:val="00875901"/>
    <w:rsid w:val="00876B3C"/>
    <w:rsid w:val="008802ED"/>
    <w:rsid w:val="00886871"/>
    <w:rsid w:val="00895038"/>
    <w:rsid w:val="00897A14"/>
    <w:rsid w:val="008A01D6"/>
    <w:rsid w:val="008A0406"/>
    <w:rsid w:val="008A089A"/>
    <w:rsid w:val="008A2257"/>
    <w:rsid w:val="008B3761"/>
    <w:rsid w:val="008B4AA6"/>
    <w:rsid w:val="008C09D4"/>
    <w:rsid w:val="008C1952"/>
    <w:rsid w:val="008C3ADE"/>
    <w:rsid w:val="008C3F63"/>
    <w:rsid w:val="008C4131"/>
    <w:rsid w:val="008C46EB"/>
    <w:rsid w:val="008C58F4"/>
    <w:rsid w:val="008D5C5C"/>
    <w:rsid w:val="008D770B"/>
    <w:rsid w:val="008E23DF"/>
    <w:rsid w:val="008E5137"/>
    <w:rsid w:val="008E585F"/>
    <w:rsid w:val="008F070E"/>
    <w:rsid w:val="008F75CF"/>
    <w:rsid w:val="00900C46"/>
    <w:rsid w:val="00901478"/>
    <w:rsid w:val="009019A8"/>
    <w:rsid w:val="00904311"/>
    <w:rsid w:val="00906203"/>
    <w:rsid w:val="009129EE"/>
    <w:rsid w:val="00933043"/>
    <w:rsid w:val="0093363D"/>
    <w:rsid w:val="00935E4A"/>
    <w:rsid w:val="009369F8"/>
    <w:rsid w:val="00941EFB"/>
    <w:rsid w:val="009422F0"/>
    <w:rsid w:val="00946072"/>
    <w:rsid w:val="0095584A"/>
    <w:rsid w:val="009573CB"/>
    <w:rsid w:val="00972B57"/>
    <w:rsid w:val="00980A95"/>
    <w:rsid w:val="009810F7"/>
    <w:rsid w:val="00982D69"/>
    <w:rsid w:val="0098388F"/>
    <w:rsid w:val="00985891"/>
    <w:rsid w:val="0099039C"/>
    <w:rsid w:val="00990CBF"/>
    <w:rsid w:val="00991289"/>
    <w:rsid w:val="00991C79"/>
    <w:rsid w:val="00991D0F"/>
    <w:rsid w:val="00993215"/>
    <w:rsid w:val="0099355B"/>
    <w:rsid w:val="009A3890"/>
    <w:rsid w:val="009B14DA"/>
    <w:rsid w:val="009B6D34"/>
    <w:rsid w:val="009C22C8"/>
    <w:rsid w:val="009C46FD"/>
    <w:rsid w:val="009C518B"/>
    <w:rsid w:val="009C76B0"/>
    <w:rsid w:val="009D237B"/>
    <w:rsid w:val="009D2948"/>
    <w:rsid w:val="009D5491"/>
    <w:rsid w:val="009D6D16"/>
    <w:rsid w:val="009E5B5F"/>
    <w:rsid w:val="009E60F0"/>
    <w:rsid w:val="00A044D0"/>
    <w:rsid w:val="00A120F1"/>
    <w:rsid w:val="00A12CF6"/>
    <w:rsid w:val="00A23FEA"/>
    <w:rsid w:val="00A35C42"/>
    <w:rsid w:val="00A364D7"/>
    <w:rsid w:val="00A44069"/>
    <w:rsid w:val="00A446A9"/>
    <w:rsid w:val="00A604AD"/>
    <w:rsid w:val="00A72BDE"/>
    <w:rsid w:val="00A77023"/>
    <w:rsid w:val="00A83339"/>
    <w:rsid w:val="00A84F4C"/>
    <w:rsid w:val="00A93578"/>
    <w:rsid w:val="00A962C6"/>
    <w:rsid w:val="00AA6EED"/>
    <w:rsid w:val="00AB06E2"/>
    <w:rsid w:val="00AB0920"/>
    <w:rsid w:val="00AB2237"/>
    <w:rsid w:val="00AC25C5"/>
    <w:rsid w:val="00AC28B2"/>
    <w:rsid w:val="00AD6FE6"/>
    <w:rsid w:val="00AE20BA"/>
    <w:rsid w:val="00AE3F49"/>
    <w:rsid w:val="00AE65A4"/>
    <w:rsid w:val="00AF0F5E"/>
    <w:rsid w:val="00AF1121"/>
    <w:rsid w:val="00AF1CAF"/>
    <w:rsid w:val="00AF303C"/>
    <w:rsid w:val="00AF668E"/>
    <w:rsid w:val="00B037AC"/>
    <w:rsid w:val="00B05C9F"/>
    <w:rsid w:val="00B107B4"/>
    <w:rsid w:val="00B12582"/>
    <w:rsid w:val="00B13925"/>
    <w:rsid w:val="00B2479B"/>
    <w:rsid w:val="00B30051"/>
    <w:rsid w:val="00B34CC6"/>
    <w:rsid w:val="00B416BD"/>
    <w:rsid w:val="00B46462"/>
    <w:rsid w:val="00B502C9"/>
    <w:rsid w:val="00B50A28"/>
    <w:rsid w:val="00B51132"/>
    <w:rsid w:val="00B5136E"/>
    <w:rsid w:val="00B5320A"/>
    <w:rsid w:val="00B5501A"/>
    <w:rsid w:val="00B639A2"/>
    <w:rsid w:val="00B66D05"/>
    <w:rsid w:val="00B713B1"/>
    <w:rsid w:val="00B71DD0"/>
    <w:rsid w:val="00B76B2D"/>
    <w:rsid w:val="00B81588"/>
    <w:rsid w:val="00B8176E"/>
    <w:rsid w:val="00B92F83"/>
    <w:rsid w:val="00BA035E"/>
    <w:rsid w:val="00BA146D"/>
    <w:rsid w:val="00BA6C1D"/>
    <w:rsid w:val="00BB3AE9"/>
    <w:rsid w:val="00BB46ED"/>
    <w:rsid w:val="00BD0787"/>
    <w:rsid w:val="00BD0A18"/>
    <w:rsid w:val="00BD1B6F"/>
    <w:rsid w:val="00BD2D26"/>
    <w:rsid w:val="00BD6D16"/>
    <w:rsid w:val="00BE1151"/>
    <w:rsid w:val="00BE15FF"/>
    <w:rsid w:val="00BE1997"/>
    <w:rsid w:val="00BE22A4"/>
    <w:rsid w:val="00BE2B9E"/>
    <w:rsid w:val="00BF200C"/>
    <w:rsid w:val="00BF542E"/>
    <w:rsid w:val="00BF7022"/>
    <w:rsid w:val="00BF746A"/>
    <w:rsid w:val="00C00291"/>
    <w:rsid w:val="00C01345"/>
    <w:rsid w:val="00C0269C"/>
    <w:rsid w:val="00C07392"/>
    <w:rsid w:val="00C135FD"/>
    <w:rsid w:val="00C2049B"/>
    <w:rsid w:val="00C252CB"/>
    <w:rsid w:val="00C272E0"/>
    <w:rsid w:val="00C33488"/>
    <w:rsid w:val="00C34010"/>
    <w:rsid w:val="00C3560F"/>
    <w:rsid w:val="00C36312"/>
    <w:rsid w:val="00C37ADF"/>
    <w:rsid w:val="00C51124"/>
    <w:rsid w:val="00C525A9"/>
    <w:rsid w:val="00C61B57"/>
    <w:rsid w:val="00C64789"/>
    <w:rsid w:val="00C65CE9"/>
    <w:rsid w:val="00C71D43"/>
    <w:rsid w:val="00C73E1E"/>
    <w:rsid w:val="00C73F2C"/>
    <w:rsid w:val="00C7595C"/>
    <w:rsid w:val="00C76711"/>
    <w:rsid w:val="00C84878"/>
    <w:rsid w:val="00C92038"/>
    <w:rsid w:val="00CA34E9"/>
    <w:rsid w:val="00CA4945"/>
    <w:rsid w:val="00CB533F"/>
    <w:rsid w:val="00CD2784"/>
    <w:rsid w:val="00CD5B6D"/>
    <w:rsid w:val="00CD5FA3"/>
    <w:rsid w:val="00CF3967"/>
    <w:rsid w:val="00CF4400"/>
    <w:rsid w:val="00CF4ED7"/>
    <w:rsid w:val="00D059BC"/>
    <w:rsid w:val="00D1668F"/>
    <w:rsid w:val="00D170E4"/>
    <w:rsid w:val="00D2108B"/>
    <w:rsid w:val="00D22ECD"/>
    <w:rsid w:val="00D30882"/>
    <w:rsid w:val="00D370FD"/>
    <w:rsid w:val="00D404A6"/>
    <w:rsid w:val="00D43C04"/>
    <w:rsid w:val="00D44030"/>
    <w:rsid w:val="00D508E9"/>
    <w:rsid w:val="00D647A3"/>
    <w:rsid w:val="00D74691"/>
    <w:rsid w:val="00D748CE"/>
    <w:rsid w:val="00D768D3"/>
    <w:rsid w:val="00D774BE"/>
    <w:rsid w:val="00D97FE3"/>
    <w:rsid w:val="00DA4E2C"/>
    <w:rsid w:val="00DB30ED"/>
    <w:rsid w:val="00DB3704"/>
    <w:rsid w:val="00DB4476"/>
    <w:rsid w:val="00DB7503"/>
    <w:rsid w:val="00DC04A4"/>
    <w:rsid w:val="00DC34B3"/>
    <w:rsid w:val="00DC37BB"/>
    <w:rsid w:val="00DC385C"/>
    <w:rsid w:val="00DD42DF"/>
    <w:rsid w:val="00DE0CD2"/>
    <w:rsid w:val="00DE471C"/>
    <w:rsid w:val="00DE48E4"/>
    <w:rsid w:val="00DF4C16"/>
    <w:rsid w:val="00E1369A"/>
    <w:rsid w:val="00E205FC"/>
    <w:rsid w:val="00E2067E"/>
    <w:rsid w:val="00E20B4F"/>
    <w:rsid w:val="00E237FD"/>
    <w:rsid w:val="00E2598C"/>
    <w:rsid w:val="00E25E0C"/>
    <w:rsid w:val="00E31C6D"/>
    <w:rsid w:val="00E442A4"/>
    <w:rsid w:val="00E51AA0"/>
    <w:rsid w:val="00E52429"/>
    <w:rsid w:val="00E541CB"/>
    <w:rsid w:val="00E57545"/>
    <w:rsid w:val="00E633A7"/>
    <w:rsid w:val="00E643FC"/>
    <w:rsid w:val="00E66996"/>
    <w:rsid w:val="00E73984"/>
    <w:rsid w:val="00E75734"/>
    <w:rsid w:val="00E75886"/>
    <w:rsid w:val="00E7618F"/>
    <w:rsid w:val="00E76553"/>
    <w:rsid w:val="00E837DE"/>
    <w:rsid w:val="00E93B92"/>
    <w:rsid w:val="00E959DA"/>
    <w:rsid w:val="00E97C38"/>
    <w:rsid w:val="00EA613E"/>
    <w:rsid w:val="00EB474D"/>
    <w:rsid w:val="00EC3D76"/>
    <w:rsid w:val="00EC5C73"/>
    <w:rsid w:val="00EC6950"/>
    <w:rsid w:val="00ED4782"/>
    <w:rsid w:val="00EE20DA"/>
    <w:rsid w:val="00EE2447"/>
    <w:rsid w:val="00EE2D50"/>
    <w:rsid w:val="00EE2F8B"/>
    <w:rsid w:val="00EF3B14"/>
    <w:rsid w:val="00EF4C4B"/>
    <w:rsid w:val="00EF6689"/>
    <w:rsid w:val="00F0428A"/>
    <w:rsid w:val="00F04D34"/>
    <w:rsid w:val="00F07BEB"/>
    <w:rsid w:val="00F116AD"/>
    <w:rsid w:val="00F12767"/>
    <w:rsid w:val="00F14CE0"/>
    <w:rsid w:val="00F21A5B"/>
    <w:rsid w:val="00F25C6F"/>
    <w:rsid w:val="00F31FD1"/>
    <w:rsid w:val="00F35F16"/>
    <w:rsid w:val="00F360F2"/>
    <w:rsid w:val="00F41700"/>
    <w:rsid w:val="00F42504"/>
    <w:rsid w:val="00F4391C"/>
    <w:rsid w:val="00F46DA5"/>
    <w:rsid w:val="00F53993"/>
    <w:rsid w:val="00F63B95"/>
    <w:rsid w:val="00F6606E"/>
    <w:rsid w:val="00F75ABD"/>
    <w:rsid w:val="00F82621"/>
    <w:rsid w:val="00F83EA7"/>
    <w:rsid w:val="00F90C62"/>
    <w:rsid w:val="00F95AD7"/>
    <w:rsid w:val="00FA0E46"/>
    <w:rsid w:val="00FA34F5"/>
    <w:rsid w:val="00FA3AEB"/>
    <w:rsid w:val="00FA5C23"/>
    <w:rsid w:val="00FB1628"/>
    <w:rsid w:val="00FB17D9"/>
    <w:rsid w:val="00FB3E37"/>
    <w:rsid w:val="00FB43CC"/>
    <w:rsid w:val="00FB4453"/>
    <w:rsid w:val="00FB5B20"/>
    <w:rsid w:val="00FC1640"/>
    <w:rsid w:val="00FD0194"/>
    <w:rsid w:val="00FD1228"/>
    <w:rsid w:val="00FD3F48"/>
    <w:rsid w:val="00FD5D69"/>
    <w:rsid w:val="00FD5FF8"/>
    <w:rsid w:val="00FE2181"/>
    <w:rsid w:val="00FE2C64"/>
    <w:rsid w:val="00FE4B89"/>
    <w:rsid w:val="00FE50DF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92D1"/>
  <w15:docId w15:val="{896F986F-5C82-4854-B327-FFA2FFF3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019A8"/>
  </w:style>
  <w:style w:type="paragraph" w:styleId="Nagwek1">
    <w:name w:val="heading 1"/>
    <w:aliases w:val="nagłówek1,ASAPHeading 1,PA Chapter,Headline 1,OPZ_poz.1"/>
    <w:basedOn w:val="Normalny"/>
    <w:next w:val="Normalny"/>
    <w:link w:val="Nagwek1Znak"/>
    <w:qFormat/>
    <w:rsid w:val="005B4550"/>
    <w:pPr>
      <w:keepNext/>
      <w:numPr>
        <w:numId w:val="1"/>
      </w:numPr>
      <w:tabs>
        <w:tab w:val="left" w:pos="0"/>
      </w:tabs>
      <w:suppressAutoHyphens/>
      <w:outlineLvl w:val="0"/>
    </w:pPr>
    <w:rPr>
      <w:rFonts w:ascii="Cambria" w:hAnsi="Cambria"/>
      <w:b/>
      <w:kern w:val="32"/>
      <w:sz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B4550"/>
    <w:pPr>
      <w:keepNext/>
      <w:suppressAutoHyphens/>
      <w:spacing w:before="240" w:after="60"/>
      <w:outlineLvl w:val="1"/>
    </w:pPr>
    <w:rPr>
      <w:rFonts w:ascii="Cambria" w:hAnsi="Cambria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4550"/>
    <w:pPr>
      <w:keepNext/>
      <w:suppressAutoHyphens/>
      <w:spacing w:before="240" w:after="60"/>
      <w:outlineLvl w:val="2"/>
    </w:pPr>
    <w:rPr>
      <w:rFonts w:ascii="Cambria" w:hAnsi="Cambria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B4550"/>
    <w:pPr>
      <w:keepNext/>
      <w:numPr>
        <w:ilvl w:val="3"/>
        <w:numId w:val="1"/>
      </w:numPr>
      <w:tabs>
        <w:tab w:val="left" w:pos="0"/>
      </w:tabs>
      <w:suppressAutoHyphens/>
      <w:jc w:val="center"/>
      <w:outlineLvl w:val="3"/>
    </w:pPr>
    <w:rPr>
      <w:rFonts w:ascii="Calibri" w:hAnsi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rsid w:val="005B4550"/>
    <w:rPr>
      <w:rFonts w:ascii="Cambria" w:hAnsi="Cambria"/>
      <w:b/>
      <w:kern w:val="32"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B455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B4550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B4550"/>
    <w:rPr>
      <w:rFonts w:ascii="Calibri" w:hAnsi="Calibri"/>
      <w:b/>
      <w:sz w:val="28"/>
      <w:lang w:eastAsia="ar-SA"/>
    </w:rPr>
  </w:style>
  <w:style w:type="character" w:styleId="Pogrubienie">
    <w:name w:val="Strong"/>
    <w:basedOn w:val="Domylnaczcionkaakapitu"/>
    <w:uiPriority w:val="22"/>
    <w:qFormat/>
    <w:rsid w:val="005B4550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5B4550"/>
    <w:rPr>
      <w:rFonts w:cs="Times New Roman"/>
      <w:i/>
    </w:rPr>
  </w:style>
  <w:style w:type="paragraph" w:styleId="Bezodstpw">
    <w:name w:val="No Spacing"/>
    <w:link w:val="BezodstpwZnak"/>
    <w:qFormat/>
    <w:rsid w:val="005B4550"/>
    <w:pPr>
      <w:suppressAutoHyphens/>
    </w:pPr>
    <w:rPr>
      <w:sz w:val="24"/>
      <w:szCs w:val="24"/>
      <w:lang w:eastAsia="ar-SA"/>
    </w:rPr>
  </w:style>
  <w:style w:type="character" w:styleId="Hipercze">
    <w:name w:val="Hyperlink"/>
    <w:rsid w:val="00515F60"/>
    <w:rPr>
      <w:color w:val="0000FF"/>
      <w:u w:val="single"/>
    </w:rPr>
  </w:style>
  <w:style w:type="paragraph" w:customStyle="1" w:styleId="WW-Domylnie">
    <w:name w:val="WW-Domyślnie"/>
    <w:rsid w:val="00515F60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Tytu1">
    <w:name w:val="Tytuł 1"/>
    <w:basedOn w:val="WW-Domylnie"/>
    <w:next w:val="WW-Domylnie"/>
    <w:rsid w:val="00515F60"/>
    <w:pPr>
      <w:keepNext/>
    </w:pPr>
    <w:rPr>
      <w:b/>
      <w:u w:val="single"/>
    </w:rPr>
  </w:style>
  <w:style w:type="character" w:customStyle="1" w:styleId="BezodstpwZnak">
    <w:name w:val="Bez odstępów Znak"/>
    <w:link w:val="Bezodstpw"/>
    <w:locked/>
    <w:rsid w:val="00515F60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06E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80A95"/>
    <w:pPr>
      <w:autoSpaceDE w:val="0"/>
      <w:autoSpaceDN w:val="0"/>
      <w:adjustRightInd w:val="0"/>
    </w:pPr>
    <w:rPr>
      <w:rFonts w:ascii="Oswald" w:hAnsi="Oswald" w:cs="Oswald"/>
      <w:color w:val="000000"/>
      <w:sz w:val="24"/>
      <w:szCs w:val="24"/>
    </w:rPr>
  </w:style>
  <w:style w:type="paragraph" w:styleId="Akapitzlist">
    <w:name w:val="List Paragraph"/>
    <w:aliases w:val="Numerowanie,List Paragraph,Akapit z listą BS,sw tekst,Kolorowa lista — akcent 11,L1,Akapit z listą5,normalny tekst,T_SZ_List Paragraph,CW_Lista,BulletC,Wyliczanie,Obiekt,Akapit z listą31,Bullets,List Paragraph1,Akapit z listą3"/>
    <w:basedOn w:val="Normalny"/>
    <w:link w:val="AkapitzlistZnak"/>
    <w:uiPriority w:val="34"/>
    <w:qFormat/>
    <w:rsid w:val="00980A9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T_SZ_List Paragraph Znak,CW_Lista Znak,BulletC Znak,Wyliczanie Znak"/>
    <w:link w:val="Akapitzlist"/>
    <w:uiPriority w:val="34"/>
    <w:qFormat/>
    <w:locked/>
    <w:rsid w:val="00432006"/>
  </w:style>
  <w:style w:type="paragraph" w:customStyle="1" w:styleId="WW-Domylnie1">
    <w:name w:val="WW-Domyślnie1"/>
    <w:rsid w:val="00DC385C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Normalny1">
    <w:name w:val="Normalny1"/>
    <w:rsid w:val="00DC385C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nhideWhenUsed/>
    <w:rsid w:val="00BB46ED"/>
    <w:rPr>
      <w:sz w:val="16"/>
      <w:szCs w:val="16"/>
    </w:rPr>
  </w:style>
  <w:style w:type="paragraph" w:styleId="Tekstkomentarza">
    <w:name w:val="annotation text"/>
    <w:aliases w:val=" Znak Znak Znak,Znak1,Tekst podstawowy 31 Znak,Tekst podstawowy 31 Znak Znak,Znak Znak Znak Znak Znak,Znak Znak Znak,Znak Znak, Znak Znak"/>
    <w:basedOn w:val="Normalny"/>
    <w:link w:val="TekstkomentarzaZnak"/>
    <w:unhideWhenUsed/>
    <w:rsid w:val="00BB46ED"/>
  </w:style>
  <w:style w:type="character" w:customStyle="1" w:styleId="TekstkomentarzaZnak">
    <w:name w:val="Tekst komentarza Znak"/>
    <w:aliases w:val=" Znak Znak Znak Znak,Znak1 Znak,Tekst podstawowy 31 Znak Znak1,Tekst podstawowy 31 Znak Znak Znak,Znak Znak Znak Znak Znak Znak,Znak Znak Znak Znak,Znak Znak Znak1, Znak Znak Znak1"/>
    <w:basedOn w:val="Domylnaczcionkaakapitu"/>
    <w:link w:val="Tekstkomentarza"/>
    <w:uiPriority w:val="99"/>
    <w:semiHidden/>
    <w:rsid w:val="00BB46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6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6ED"/>
    <w:rPr>
      <w:b/>
      <w:bCs/>
    </w:rPr>
  </w:style>
  <w:style w:type="paragraph" w:styleId="Nagwek">
    <w:name w:val="header"/>
    <w:basedOn w:val="Normalny"/>
    <w:link w:val="NagwekZnak"/>
    <w:unhideWhenUsed/>
    <w:rsid w:val="00941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EFB"/>
  </w:style>
  <w:style w:type="paragraph" w:styleId="Stopka">
    <w:name w:val="footer"/>
    <w:basedOn w:val="Normalny"/>
    <w:link w:val="StopkaZnak"/>
    <w:uiPriority w:val="99"/>
    <w:unhideWhenUsed/>
    <w:rsid w:val="00941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EFB"/>
  </w:style>
  <w:style w:type="character" w:customStyle="1" w:styleId="Domylnaczcionkaakapitu1">
    <w:name w:val="Domyślna czcionka akapitu1"/>
    <w:rsid w:val="00DE48E4"/>
  </w:style>
  <w:style w:type="character" w:styleId="Numerstrony">
    <w:name w:val="page number"/>
    <w:basedOn w:val="Domylnaczcionkaakapitu1"/>
    <w:rsid w:val="00DE48E4"/>
  </w:style>
  <w:style w:type="character" w:customStyle="1" w:styleId="textbold">
    <w:name w:val="text bold"/>
    <w:rsid w:val="00DE48E4"/>
  </w:style>
  <w:style w:type="character" w:customStyle="1" w:styleId="WW8Num2z0">
    <w:name w:val="WW8Num2z0"/>
    <w:rsid w:val="00DE48E4"/>
    <w:rPr>
      <w:rFonts w:ascii="Arial" w:hAnsi="Arial" w:cs="Arial"/>
    </w:rPr>
  </w:style>
  <w:style w:type="character" w:customStyle="1" w:styleId="text1">
    <w:name w:val="text1"/>
    <w:rsid w:val="00DE48E4"/>
    <w:rPr>
      <w:rFonts w:ascii="Verdana" w:hAnsi="Verdan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1"/>
    <w:uiPriority w:val="99"/>
    <w:rsid w:val="00DE48E4"/>
  </w:style>
  <w:style w:type="character" w:customStyle="1" w:styleId="Znakiprzypiswdolnych">
    <w:name w:val="Znaki przypisów dolnych"/>
    <w:rsid w:val="00DE48E4"/>
    <w:rPr>
      <w:vertAlign w:val="superscript"/>
    </w:rPr>
  </w:style>
  <w:style w:type="character" w:customStyle="1" w:styleId="TekstdymkaZnak">
    <w:name w:val="Tekst dymka Znak"/>
    <w:rsid w:val="00DE48E4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E48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E48E4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E48E4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DE48E4"/>
    <w:rPr>
      <w:rFonts w:cs="Tahoma"/>
    </w:rPr>
  </w:style>
  <w:style w:type="paragraph" w:customStyle="1" w:styleId="Podpis1">
    <w:name w:val="Podpis1"/>
    <w:basedOn w:val="Normalny"/>
    <w:rsid w:val="00DE48E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E48E4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rsid w:val="00DE48E4"/>
    <w:pPr>
      <w:suppressAutoHyphens/>
      <w:spacing w:before="280" w:after="280"/>
    </w:pPr>
    <w:rPr>
      <w:rFonts w:ascii="Arial Unicode MS" w:hAnsi="Arial Unicode MS"/>
      <w:sz w:val="24"/>
      <w:szCs w:val="24"/>
      <w:lang w:eastAsia="ar-SA"/>
    </w:rPr>
  </w:style>
  <w:style w:type="paragraph" w:customStyle="1" w:styleId="Obszartekstu">
    <w:name w:val="Obszar tekstu"/>
    <w:basedOn w:val="WW-Domylnie"/>
    <w:rsid w:val="00DE48E4"/>
    <w:rPr>
      <w:b/>
    </w:rPr>
  </w:style>
  <w:style w:type="paragraph" w:customStyle="1" w:styleId="Tytutabeli">
    <w:name w:val="Tytuł tabeli"/>
    <w:basedOn w:val="Normalny"/>
    <w:rsid w:val="00DE48E4"/>
    <w:pPr>
      <w:widowControl w:val="0"/>
      <w:suppressAutoHyphens/>
      <w:autoSpaceDE w:val="0"/>
      <w:spacing w:after="120"/>
      <w:jc w:val="center"/>
    </w:pPr>
    <w:rPr>
      <w:b/>
      <w:bCs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E48E4"/>
    <w:pPr>
      <w:suppressLineNumbers/>
      <w:suppressAutoHyphens/>
    </w:pPr>
    <w:rPr>
      <w:sz w:val="24"/>
      <w:szCs w:val="24"/>
      <w:lang w:eastAsia="ar-SA"/>
    </w:rPr>
  </w:style>
  <w:style w:type="paragraph" w:customStyle="1" w:styleId="western1">
    <w:name w:val="western1"/>
    <w:basedOn w:val="Normalny"/>
    <w:rsid w:val="00DE48E4"/>
    <w:pPr>
      <w:suppressAutoHyphens/>
      <w:spacing w:before="280" w:after="280"/>
    </w:pPr>
    <w:rPr>
      <w:rFonts w:ascii="Arial Unicode MS" w:hAnsi="Arial Unicode MS"/>
      <w:b/>
      <w:bCs/>
      <w:sz w:val="24"/>
      <w:szCs w:val="24"/>
      <w:lang w:eastAsia="ar-SA"/>
    </w:rPr>
  </w:style>
  <w:style w:type="paragraph" w:styleId="Tekstprzypisudolnego">
    <w:name w:val="footnote text"/>
    <w:aliases w:val=" Znak,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DE48E4"/>
    <w:pPr>
      <w:suppressAutoHyphens/>
    </w:pPr>
    <w:rPr>
      <w:lang w:eastAsia="ar-SA"/>
    </w:rPr>
  </w:style>
  <w:style w:type="character" w:customStyle="1" w:styleId="TekstprzypisudolnegoZnak1">
    <w:name w:val="Tekst przypisu dolnego Znak1"/>
    <w:aliases w:val=" Znak Znak1,Tekst przypisu Znak,Podrozdział Znak,Footnote Znak,Podrozdzia3 Znak,-E Fuﬂnotentext Znak,Fuﬂnotentext Ursprung Znak,footnote text Znak,Fußnotentext Ursprung Znak,-E Fußnotentext Znak,Fußnote Znak"/>
    <w:basedOn w:val="Domylnaczcionkaakapitu"/>
    <w:link w:val="Tekstprzypisudolnego"/>
    <w:rsid w:val="00DE48E4"/>
    <w:rPr>
      <w:lang w:eastAsia="ar-SA"/>
    </w:rPr>
  </w:style>
  <w:style w:type="paragraph" w:styleId="Tekstdymka">
    <w:name w:val="Balloon Text"/>
    <w:basedOn w:val="Normalny"/>
    <w:link w:val="TekstdymkaZnak1"/>
    <w:rsid w:val="00DE48E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DE48E4"/>
    <w:rPr>
      <w:rFonts w:ascii="Tahoma" w:hAnsi="Tahoma" w:cs="Tahoma"/>
      <w:sz w:val="16"/>
      <w:szCs w:val="16"/>
      <w:lang w:eastAsia="ar-SA"/>
    </w:rPr>
  </w:style>
  <w:style w:type="paragraph" w:customStyle="1" w:styleId="Nagwektabeli">
    <w:name w:val="Nagłówek tabeli"/>
    <w:basedOn w:val="Zawartotabeli"/>
    <w:rsid w:val="00DE48E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E48E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48E4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48E4"/>
    <w:rPr>
      <w:sz w:val="24"/>
      <w:szCs w:val="24"/>
      <w:lang w:eastAsia="ar-SA"/>
    </w:rPr>
  </w:style>
  <w:style w:type="character" w:customStyle="1" w:styleId="WW8Num12z1">
    <w:name w:val="WW8Num12z1"/>
    <w:rsid w:val="00DE48E4"/>
    <w:rPr>
      <w:rFonts w:ascii="Times New Roman" w:eastAsia="Times New Roman" w:hAnsi="Times New Roman" w:cs="Times New Roman"/>
      <w:b w:val="0"/>
    </w:rPr>
  </w:style>
  <w:style w:type="character" w:customStyle="1" w:styleId="text">
    <w:name w:val="text"/>
    <w:rsid w:val="00DE48E4"/>
  </w:style>
  <w:style w:type="paragraph" w:customStyle="1" w:styleId="Zal-text-1">
    <w:name w:val="Zal-text-1)###"/>
    <w:basedOn w:val="Normalny"/>
    <w:uiPriority w:val="99"/>
    <w:rsid w:val="00DE48E4"/>
    <w:pPr>
      <w:widowControl w:val="0"/>
      <w:tabs>
        <w:tab w:val="left" w:pos="640"/>
        <w:tab w:val="right" w:leader="dot" w:pos="8674"/>
      </w:tabs>
      <w:autoSpaceDE w:val="0"/>
      <w:autoSpaceDN w:val="0"/>
      <w:adjustRightInd w:val="0"/>
      <w:spacing w:after="85" w:line="300" w:lineRule="atLeast"/>
      <w:ind w:left="340" w:right="57"/>
      <w:jc w:val="both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ND">
    <w:name w:val="ND"/>
    <w:rsid w:val="00DE48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8E4"/>
    <w:pPr>
      <w:suppressAutoHyphens/>
    </w:pPr>
    <w:rPr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8E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DE48E4"/>
    <w:rPr>
      <w:vertAlign w:val="superscript"/>
    </w:rPr>
  </w:style>
  <w:style w:type="table" w:styleId="Tabela-Siatka">
    <w:name w:val="Table Grid"/>
    <w:basedOn w:val="Standardowy"/>
    <w:uiPriority w:val="59"/>
    <w:rsid w:val="00DE48E4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Tekstpodstawowy"/>
    <w:next w:val="Tekstpodstawowy"/>
    <w:link w:val="PodtytuZnak"/>
    <w:qFormat/>
    <w:rsid w:val="00DE48E4"/>
    <w:pPr>
      <w:spacing w:after="0"/>
      <w:jc w:val="center"/>
    </w:pPr>
    <w:rPr>
      <w:rFonts w:ascii="Arial" w:hAnsi="Arial" w:cs="Arial"/>
      <w:b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DE48E4"/>
    <w:rPr>
      <w:rFonts w:ascii="Arial" w:hAnsi="Arial" w:cs="Arial"/>
      <w:b/>
      <w:sz w:val="24"/>
      <w:lang w:eastAsia="zh-CN"/>
    </w:rPr>
  </w:style>
  <w:style w:type="character" w:customStyle="1" w:styleId="WW8Num4z5">
    <w:name w:val="WW8Num4z5"/>
    <w:rsid w:val="00DE48E4"/>
  </w:style>
  <w:style w:type="paragraph" w:customStyle="1" w:styleId="styl">
    <w:name w:val="styl"/>
    <w:basedOn w:val="Normalny"/>
    <w:rsid w:val="00DE48E4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character" w:customStyle="1" w:styleId="NormalnyWebZnak">
    <w:name w:val="Normalny (Web) Znak"/>
    <w:link w:val="NormalnyWeb"/>
    <w:locked/>
    <w:rsid w:val="00DE48E4"/>
    <w:rPr>
      <w:rFonts w:ascii="Arial Unicode MS" w:hAnsi="Arial Unicode MS"/>
      <w:sz w:val="24"/>
      <w:szCs w:val="24"/>
      <w:lang w:eastAsia="ar-SA"/>
    </w:rPr>
  </w:style>
  <w:style w:type="character" w:customStyle="1" w:styleId="Tekstpodstawowy3Znak1">
    <w:name w:val="Tekst podstawowy 3 Znak1"/>
    <w:link w:val="Tekstpodstawowy3"/>
    <w:uiPriority w:val="99"/>
    <w:rsid w:val="00DE48E4"/>
    <w:rPr>
      <w:rFonts w:cs="Calibri"/>
      <w:sz w:val="16"/>
      <w:szCs w:val="16"/>
    </w:rPr>
  </w:style>
  <w:style w:type="character" w:customStyle="1" w:styleId="Odwoaniedokomentarza2">
    <w:name w:val="Odwołanie do komentarza2"/>
    <w:rsid w:val="00DE48E4"/>
    <w:rPr>
      <w:sz w:val="16"/>
      <w:szCs w:val="16"/>
    </w:rPr>
  </w:style>
  <w:style w:type="paragraph" w:customStyle="1" w:styleId="Tekstpodstawowy23">
    <w:name w:val="Tekst podstawowy 23"/>
    <w:basedOn w:val="Normalny"/>
    <w:rsid w:val="00DE48E4"/>
    <w:pPr>
      <w:suppressAutoHyphens/>
      <w:jc w:val="both"/>
    </w:pPr>
    <w:rPr>
      <w:rFonts w:cs="Calibri"/>
      <w:bCs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1"/>
    <w:uiPriority w:val="99"/>
    <w:unhideWhenUsed/>
    <w:rsid w:val="00DE48E4"/>
    <w:pPr>
      <w:suppressAutoHyphens/>
      <w:spacing w:after="120"/>
    </w:pPr>
    <w:rPr>
      <w:rFonts w:cs="Calibri"/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48E4"/>
    <w:rPr>
      <w:sz w:val="16"/>
      <w:szCs w:val="16"/>
    </w:rPr>
  </w:style>
  <w:style w:type="character" w:customStyle="1" w:styleId="h1">
    <w:name w:val="h1"/>
    <w:rsid w:val="00DE48E4"/>
  </w:style>
  <w:style w:type="paragraph" w:customStyle="1" w:styleId="Tekstkomentarza3">
    <w:name w:val="Tekst komentarza3"/>
    <w:basedOn w:val="Normalny"/>
    <w:rsid w:val="00DE48E4"/>
    <w:pPr>
      <w:suppressAutoHyphens/>
    </w:pPr>
    <w:rPr>
      <w:lang w:eastAsia="zh-CN"/>
    </w:rPr>
  </w:style>
  <w:style w:type="character" w:customStyle="1" w:styleId="TekstkomentarzaZnak3">
    <w:name w:val="Tekst komentarza Znak3"/>
    <w:uiPriority w:val="99"/>
    <w:rsid w:val="00DE48E4"/>
    <w:rPr>
      <w:rFonts w:cs="Calibri"/>
      <w:lang w:eastAsia="zh-CN"/>
    </w:rPr>
  </w:style>
  <w:style w:type="character" w:styleId="Odwoanieprzypisudolnego">
    <w:name w:val="footnote reference"/>
    <w:aliases w:val="Odwołanie przypisu"/>
    <w:uiPriority w:val="99"/>
    <w:rsid w:val="00DE48E4"/>
    <w:rPr>
      <w:vertAlign w:val="superscript"/>
    </w:rPr>
  </w:style>
  <w:style w:type="paragraph" w:customStyle="1" w:styleId="Tekstkomentarza1">
    <w:name w:val="Tekst komentarza1"/>
    <w:basedOn w:val="Normalny"/>
    <w:rsid w:val="00DE48E4"/>
    <w:pPr>
      <w:suppressAutoHyphens/>
    </w:pPr>
    <w:rPr>
      <w:rFonts w:cs="Calibri"/>
      <w:color w:val="000000"/>
      <w:lang w:eastAsia="zh-CN"/>
    </w:rPr>
  </w:style>
  <w:style w:type="character" w:customStyle="1" w:styleId="WW8Num4z3">
    <w:name w:val="WW8Num4z3"/>
    <w:rsid w:val="00DE48E4"/>
    <w:rPr>
      <w:rFonts w:ascii="Wingdings 2" w:hAnsi="Wingdings 2" w:cs="StarSymbol"/>
      <w:sz w:val="18"/>
      <w:szCs w:val="18"/>
    </w:rPr>
  </w:style>
  <w:style w:type="paragraph" w:customStyle="1" w:styleId="Normalny2">
    <w:name w:val="Normalny2"/>
    <w:rsid w:val="00DE48E4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alb">
    <w:name w:val="a_lb"/>
    <w:rsid w:val="00DE48E4"/>
  </w:style>
  <w:style w:type="character" w:customStyle="1" w:styleId="txt-new">
    <w:name w:val="txt-new"/>
    <w:rsid w:val="00DE48E4"/>
  </w:style>
  <w:style w:type="character" w:customStyle="1" w:styleId="tabulatory1">
    <w:name w:val="tabulatory1"/>
    <w:rsid w:val="00DE48E4"/>
  </w:style>
  <w:style w:type="paragraph" w:customStyle="1" w:styleId="Standard">
    <w:name w:val="Standard"/>
    <w:qFormat/>
    <w:rsid w:val="00DE48E4"/>
    <w:pPr>
      <w:widowControl w:val="0"/>
      <w:suppressAutoHyphens/>
    </w:pPr>
    <w:rPr>
      <w:rFonts w:cs="Calibri"/>
      <w:sz w:val="24"/>
      <w:lang w:eastAsia="zh-CN"/>
    </w:rPr>
  </w:style>
  <w:style w:type="paragraph" w:customStyle="1" w:styleId="TableHeading1">
    <w:name w:val="Table Heading1"/>
    <w:basedOn w:val="Normalny"/>
    <w:uiPriority w:val="99"/>
    <w:rsid w:val="00DE48E4"/>
    <w:pPr>
      <w:jc w:val="center"/>
    </w:pPr>
    <w:rPr>
      <w:b/>
      <w:bCs/>
      <w:sz w:val="24"/>
      <w:szCs w:val="24"/>
      <w:lang w:eastAsia="pl-PL"/>
    </w:rPr>
  </w:style>
  <w:style w:type="character" w:customStyle="1" w:styleId="WW8Num3z4">
    <w:name w:val="WW8Num3z4"/>
    <w:rsid w:val="00DE48E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48E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48E4"/>
    <w:rPr>
      <w:sz w:val="24"/>
      <w:szCs w:val="24"/>
      <w:lang w:eastAsia="ar-SA"/>
    </w:rPr>
  </w:style>
  <w:style w:type="character" w:customStyle="1" w:styleId="WW8Num6z1">
    <w:name w:val="WW8Num6z1"/>
    <w:rsid w:val="00DE48E4"/>
  </w:style>
  <w:style w:type="paragraph" w:customStyle="1" w:styleId="Domy5blnie">
    <w:name w:val="Domyś5blnie"/>
    <w:rsid w:val="00DE48E4"/>
    <w:pPr>
      <w:widowControl w:val="0"/>
      <w:autoSpaceDE w:val="0"/>
      <w:autoSpaceDN w:val="0"/>
      <w:adjustRightInd w:val="0"/>
      <w:textAlignment w:val="baseline"/>
    </w:pPr>
    <w:rPr>
      <w:kern w:val="1"/>
      <w:sz w:val="24"/>
      <w:szCs w:val="24"/>
      <w:lang w:eastAsia="zh-CN" w:bidi="hi-IN"/>
    </w:rPr>
  </w:style>
  <w:style w:type="paragraph" w:customStyle="1" w:styleId="Nagwek30">
    <w:name w:val="Nagłówek3"/>
    <w:basedOn w:val="Normalny"/>
    <w:next w:val="Tekstpodstawowy"/>
    <w:rsid w:val="00DE48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WW-Domylnie0">
    <w:name w:val="WW-Domy?lnie"/>
    <w:rsid w:val="00DE48E4"/>
    <w:pPr>
      <w:widowControl w:val="0"/>
      <w:suppressAutoHyphens/>
    </w:pPr>
    <w:rPr>
      <w:color w:val="000000"/>
      <w:kern w:val="1"/>
      <w:sz w:val="24"/>
      <w:szCs w:val="24"/>
      <w:lang w:eastAsia="hi-IN" w:bidi="hi-IN"/>
    </w:rPr>
  </w:style>
  <w:style w:type="paragraph" w:customStyle="1" w:styleId="western2">
    <w:name w:val="western2"/>
    <w:basedOn w:val="Normalny"/>
    <w:rsid w:val="00DE48E4"/>
    <w:pPr>
      <w:suppressAutoHyphens/>
      <w:spacing w:before="280" w:after="280"/>
      <w:jc w:val="center"/>
    </w:pPr>
    <w:rPr>
      <w:rFonts w:ascii="Arial Unicode MS" w:hAnsi="Arial Unicode MS"/>
      <w:b/>
      <w:bCs/>
      <w:i/>
      <w:iCs/>
      <w:sz w:val="24"/>
      <w:szCs w:val="24"/>
      <w:lang w:eastAsia="ar-SA"/>
    </w:rPr>
  </w:style>
  <w:style w:type="numbering" w:customStyle="1" w:styleId="Zaimportowanystyl2">
    <w:name w:val="Zaimportowany styl 2"/>
    <w:rsid w:val="00DE48E4"/>
    <w:pPr>
      <w:numPr>
        <w:numId w:val="2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8E4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8E4"/>
    <w:rPr>
      <w:sz w:val="24"/>
      <w:szCs w:val="24"/>
      <w:lang w:eastAsia="ar-SA"/>
    </w:rPr>
  </w:style>
  <w:style w:type="paragraph" w:customStyle="1" w:styleId="Numeracja2">
    <w:name w:val="Numeracja 2"/>
    <w:basedOn w:val="Lista"/>
    <w:rsid w:val="00DE48E4"/>
    <w:pPr>
      <w:widowControl w:val="0"/>
      <w:overflowPunct w:val="0"/>
      <w:autoSpaceDE w:val="0"/>
      <w:ind w:left="720" w:hanging="360"/>
      <w:textAlignment w:val="baseline"/>
    </w:pPr>
    <w:rPr>
      <w:rFonts w:cs="Times New Roman"/>
      <w:kern w:val="1"/>
      <w:szCs w:val="20"/>
    </w:rPr>
  </w:style>
  <w:style w:type="character" w:customStyle="1" w:styleId="WW8Num2z7">
    <w:name w:val="WW8Num2z7"/>
    <w:rsid w:val="00DE48E4"/>
  </w:style>
  <w:style w:type="character" w:customStyle="1" w:styleId="ZwykytekstZnak">
    <w:name w:val="Zwykły tekst Znak"/>
    <w:link w:val="Zwykytekst"/>
    <w:rsid w:val="00DE48E4"/>
    <w:rPr>
      <w:rFonts w:ascii="Consolas" w:eastAsia="Calibri" w:hAnsi="Consolas" w:cs="Consolas"/>
      <w:sz w:val="21"/>
      <w:szCs w:val="21"/>
    </w:rPr>
  </w:style>
  <w:style w:type="paragraph" w:styleId="Zwykytekst">
    <w:name w:val="Plain Text"/>
    <w:basedOn w:val="Normalny"/>
    <w:link w:val="ZwykytekstZnak"/>
    <w:rsid w:val="00DE48E4"/>
    <w:pPr>
      <w:autoSpaceDE w:val="0"/>
      <w:autoSpaceDN w:val="0"/>
      <w:spacing w:before="90" w:line="380" w:lineRule="atLeast"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DE48E4"/>
    <w:rPr>
      <w:rFonts w:ascii="Consolas" w:hAnsi="Consolas"/>
      <w:sz w:val="21"/>
      <w:szCs w:val="21"/>
    </w:rPr>
  </w:style>
  <w:style w:type="paragraph" w:customStyle="1" w:styleId="Tekstpodstawowy31">
    <w:name w:val="Tekst podstawowy 31"/>
    <w:basedOn w:val="Normalny"/>
    <w:rsid w:val="00DE48E4"/>
    <w:pPr>
      <w:suppressAutoHyphens/>
      <w:jc w:val="both"/>
    </w:pPr>
    <w:rPr>
      <w:rFonts w:cs="Calibri"/>
      <w:color w:val="000000"/>
      <w:sz w:val="22"/>
      <w:lang w:eastAsia="zh-CN"/>
    </w:rPr>
  </w:style>
  <w:style w:type="character" w:customStyle="1" w:styleId="Domylnaczcionkaakapitu2">
    <w:name w:val="Domyślna czcionka akapitu2"/>
    <w:rsid w:val="00DE48E4"/>
  </w:style>
  <w:style w:type="character" w:customStyle="1" w:styleId="width100prc">
    <w:name w:val="width100prc"/>
    <w:rsid w:val="00DE48E4"/>
  </w:style>
  <w:style w:type="paragraph" w:customStyle="1" w:styleId="Styl2">
    <w:name w:val="Styl2"/>
    <w:basedOn w:val="Normalny"/>
    <w:link w:val="Styl2Znak"/>
    <w:qFormat/>
    <w:rsid w:val="00DE48E4"/>
    <w:pPr>
      <w:keepNext/>
      <w:numPr>
        <w:ilvl w:val="1"/>
      </w:numPr>
      <w:spacing w:before="120" w:after="60" w:line="276" w:lineRule="auto"/>
      <w:contextualSpacing/>
      <w:outlineLvl w:val="1"/>
    </w:pPr>
    <w:rPr>
      <w:rFonts w:ascii="Arial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DE48E4"/>
    <w:rPr>
      <w:rFonts w:ascii="Arial" w:hAnsi="Arial" w:cs="Arial"/>
      <w:b/>
      <w:caps/>
      <w:noProof/>
      <w:sz w:val="24"/>
      <w:szCs w:val="24"/>
      <w:lang w:eastAsia="pl-PL"/>
    </w:rPr>
  </w:style>
  <w:style w:type="paragraph" w:customStyle="1" w:styleId="lista11">
    <w:name w:val="lista 1.1."/>
    <w:basedOn w:val="Normalny"/>
    <w:qFormat/>
    <w:rsid w:val="00DE48E4"/>
    <w:pPr>
      <w:spacing w:after="60" w:line="276" w:lineRule="auto"/>
      <w:ind w:left="2138" w:hanging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qFormat/>
    <w:rsid w:val="00DE48E4"/>
    <w:pPr>
      <w:ind w:left="1997"/>
    </w:pPr>
  </w:style>
  <w:style w:type="character" w:customStyle="1" w:styleId="IDW111Znak">
    <w:name w:val="IDW 1.1.1. Znak"/>
    <w:link w:val="IDW111"/>
    <w:rsid w:val="00DE48E4"/>
    <w:rPr>
      <w:rFonts w:ascii="Arial" w:hAnsi="Arial" w:cs="Arial"/>
      <w:sz w:val="24"/>
      <w:szCs w:val="22"/>
      <w:lang w:eastAsia="pl-PL"/>
    </w:rPr>
  </w:style>
  <w:style w:type="paragraph" w:customStyle="1" w:styleId="05Punktory-">
    <w:name w:val="05 Punktory-"/>
    <w:basedOn w:val="Normalny"/>
    <w:next w:val="Normalny"/>
    <w:autoRedefine/>
    <w:rsid w:val="00DE48E4"/>
    <w:pPr>
      <w:tabs>
        <w:tab w:val="left" w:leader="hyphen" w:pos="10206"/>
      </w:tabs>
      <w:ind w:firstLine="29"/>
    </w:pPr>
    <w:rPr>
      <w:i/>
      <w:sz w:val="26"/>
      <w:szCs w:val="26"/>
      <w:lang w:eastAsia="pl-PL"/>
    </w:rPr>
  </w:style>
  <w:style w:type="paragraph" w:customStyle="1" w:styleId="02Punkty">
    <w:name w:val="02 Punkty."/>
    <w:basedOn w:val="Normalny"/>
    <w:next w:val="Normalny"/>
    <w:autoRedefine/>
    <w:rsid w:val="00DE48E4"/>
    <w:rPr>
      <w:i/>
      <w:sz w:val="26"/>
      <w:szCs w:val="26"/>
      <w:lang w:eastAsia="pl-PL"/>
    </w:rPr>
  </w:style>
  <w:style w:type="character" w:customStyle="1" w:styleId="productcode">
    <w:name w:val="product_code"/>
    <w:rsid w:val="00DE48E4"/>
  </w:style>
  <w:style w:type="character" w:customStyle="1" w:styleId="st">
    <w:name w:val="st"/>
    <w:rsid w:val="00DE48E4"/>
  </w:style>
  <w:style w:type="paragraph" w:customStyle="1" w:styleId="Normalny3">
    <w:name w:val="Normalny3"/>
    <w:rsid w:val="009C76B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WW8Num19z2">
    <w:name w:val="WW8Num19z2"/>
    <w:rsid w:val="009C76B0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numbering" w:customStyle="1" w:styleId="WW8Num50">
    <w:name w:val="WW8Num50"/>
    <w:rsid w:val="009C76B0"/>
    <w:pPr>
      <w:numPr>
        <w:numId w:val="3"/>
      </w:numPr>
    </w:pPr>
  </w:style>
  <w:style w:type="character" w:customStyle="1" w:styleId="ng-binding">
    <w:name w:val="ng-binding"/>
    <w:rsid w:val="009C76B0"/>
  </w:style>
  <w:style w:type="character" w:customStyle="1" w:styleId="ng-scope">
    <w:name w:val="ng-scope"/>
    <w:rsid w:val="009C76B0"/>
  </w:style>
  <w:style w:type="character" w:customStyle="1" w:styleId="stylestext-qmhvn0-5">
    <w:name w:val="styles__text-qmhvn0-5"/>
    <w:basedOn w:val="Domylnaczcionkaakapitu"/>
    <w:rsid w:val="00174B44"/>
  </w:style>
  <w:style w:type="paragraph" w:styleId="Poprawka">
    <w:name w:val="Revision"/>
    <w:hidden/>
    <w:uiPriority w:val="99"/>
    <w:semiHidden/>
    <w:rsid w:val="008E23D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2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F9BE-A159-4AF3-9286-9ABA7A0F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borowinski</dc:creator>
  <cp:keywords/>
  <dc:description/>
  <cp:lastModifiedBy>Gosia</cp:lastModifiedBy>
  <cp:revision>11</cp:revision>
  <cp:lastPrinted>2023-02-10T09:48:00Z</cp:lastPrinted>
  <dcterms:created xsi:type="dcterms:W3CDTF">2025-03-21T07:32:00Z</dcterms:created>
  <dcterms:modified xsi:type="dcterms:W3CDTF">2025-03-28T10:32:00Z</dcterms:modified>
</cp:coreProperties>
</file>