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C1" w:rsidRPr="00BD0820" w:rsidRDefault="003C0DC1" w:rsidP="00CC370A">
      <w:pPr>
        <w:spacing w:line="276" w:lineRule="auto"/>
        <w:jc w:val="center"/>
        <w:rPr>
          <w:b/>
          <w:sz w:val="20"/>
          <w:szCs w:val="20"/>
        </w:rPr>
      </w:pPr>
      <w:r w:rsidRPr="00BD0820">
        <w:rPr>
          <w:b/>
          <w:sz w:val="20"/>
          <w:szCs w:val="20"/>
        </w:rPr>
        <w:t>OŚWIADCZENIE UCZESTNIKA PROJEKTU</w:t>
      </w:r>
    </w:p>
    <w:p w:rsidR="003C0DC1" w:rsidRPr="00BD0820" w:rsidRDefault="003C0DC1" w:rsidP="00CC370A">
      <w:pPr>
        <w:spacing w:line="276" w:lineRule="auto"/>
        <w:jc w:val="center"/>
        <w:rPr>
          <w:b/>
          <w:sz w:val="20"/>
          <w:szCs w:val="20"/>
        </w:rPr>
      </w:pPr>
    </w:p>
    <w:p w:rsidR="003C0DC1" w:rsidRPr="00BD0820" w:rsidRDefault="003C0DC1" w:rsidP="00CC370A">
      <w:pPr>
        <w:spacing w:line="276" w:lineRule="auto"/>
        <w:jc w:val="center"/>
        <w:rPr>
          <w:rFonts w:eastAsia="Calibri"/>
          <w:sz w:val="20"/>
          <w:szCs w:val="20"/>
        </w:rPr>
      </w:pPr>
      <w:r w:rsidRPr="00BD0820">
        <w:rPr>
          <w:rFonts w:eastAsia="Calibri"/>
          <w:sz w:val="20"/>
          <w:szCs w:val="20"/>
        </w:rPr>
        <w:t xml:space="preserve"> (obowiązek informacyjny realizowany w związku z art. 13 i art. 14  Rozporządzenia Parlamentu Europejskiego i Rady (UE) 2016/679)</w:t>
      </w:r>
    </w:p>
    <w:p w:rsidR="003C0DC1" w:rsidRPr="00BD0820" w:rsidRDefault="003C0DC1" w:rsidP="00CC370A">
      <w:pPr>
        <w:spacing w:line="276" w:lineRule="auto"/>
        <w:rPr>
          <w:sz w:val="20"/>
          <w:szCs w:val="20"/>
        </w:rPr>
      </w:pPr>
    </w:p>
    <w:p w:rsidR="003C0DC1" w:rsidRPr="00BD0820" w:rsidRDefault="003C0DC1" w:rsidP="00BD0820">
      <w:pPr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 xml:space="preserve">W związku z przystąpieniem do Projektu pn. </w:t>
      </w:r>
      <w:r w:rsidRPr="00BD0820">
        <w:rPr>
          <w:b/>
          <w:sz w:val="20"/>
          <w:szCs w:val="20"/>
        </w:rPr>
        <w:t>Centrum Usług Środowiskowych „WISIENKA2”</w:t>
      </w:r>
      <w:r w:rsidRPr="00BD0820">
        <w:rPr>
          <w:sz w:val="20"/>
          <w:szCs w:val="20"/>
        </w:rPr>
        <w:t xml:space="preserve"> oświadczam, iż przyjmuję do wiadomości, co następuje:</w:t>
      </w:r>
    </w:p>
    <w:p w:rsidR="003C0DC1" w:rsidRPr="00BD0820" w:rsidRDefault="003C0DC1" w:rsidP="00BD0820">
      <w:pPr>
        <w:numPr>
          <w:ilvl w:val="0"/>
          <w:numId w:val="17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Administratorem moich danych osobowych jest odpowiednio:</w:t>
      </w:r>
    </w:p>
    <w:p w:rsidR="003C0DC1" w:rsidRPr="00BD0820" w:rsidRDefault="003C0DC1" w:rsidP="00BD0820">
      <w:pPr>
        <w:pStyle w:val="Akapitzlist"/>
        <w:numPr>
          <w:ilvl w:val="2"/>
          <w:numId w:val="22"/>
        </w:numPr>
        <w:suppressAutoHyphens/>
        <w:spacing w:after="120"/>
        <w:contextualSpacing w:val="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 xml:space="preserve">Zarząd Województwa Łódzkiego dla zbioru </w:t>
      </w:r>
      <w:bookmarkStart w:id="0" w:name="_Hlk515275280"/>
      <w:r w:rsidRPr="00BD0820">
        <w:rPr>
          <w:sz w:val="20"/>
          <w:szCs w:val="20"/>
        </w:rPr>
        <w:t>„Beneficjenci w ramach RPO WŁ 2014-2020”</w:t>
      </w:r>
      <w:bookmarkEnd w:id="0"/>
      <w:r w:rsidRPr="00BD0820">
        <w:rPr>
          <w:sz w:val="20"/>
          <w:szCs w:val="20"/>
        </w:rPr>
        <w:t>,</w:t>
      </w:r>
    </w:p>
    <w:p w:rsidR="003C0DC1" w:rsidRPr="00BD0820" w:rsidRDefault="003C0DC1" w:rsidP="00BD0820">
      <w:pPr>
        <w:pStyle w:val="Akapitzlist"/>
        <w:numPr>
          <w:ilvl w:val="2"/>
          <w:numId w:val="22"/>
        </w:numPr>
        <w:suppressAutoHyphens/>
        <w:spacing w:after="120"/>
        <w:contextualSpacing w:val="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Minister właściwy ds. rozwoju regionalnego dla zbioru „Centralny system teleinformatyczny wspierający realizację programów operacyjnych”.</w:t>
      </w:r>
    </w:p>
    <w:p w:rsidR="003C0DC1" w:rsidRPr="00BD0820" w:rsidRDefault="003C0DC1" w:rsidP="00BD0820">
      <w:pPr>
        <w:pStyle w:val="Akapitzlist"/>
        <w:numPr>
          <w:ilvl w:val="0"/>
          <w:numId w:val="17"/>
        </w:numPr>
        <w:suppressAutoHyphens/>
        <w:spacing w:after="120"/>
        <w:ind w:left="357" w:hanging="357"/>
        <w:contextualSpacing w:val="0"/>
        <w:jc w:val="both"/>
        <w:rPr>
          <w:sz w:val="20"/>
          <w:szCs w:val="20"/>
        </w:rPr>
      </w:pPr>
      <w:r w:rsidRPr="00BD0820">
        <w:rPr>
          <w:rFonts w:eastAsia="Calibri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BD0820">
        <w:rPr>
          <w:sz w:val="20"/>
          <w:szCs w:val="20"/>
        </w:rPr>
        <w:t xml:space="preserve"> - dane osobowe są niezbędne dla realizacji Regionalnego Programu Operacyjnego Województwa Łódzkiego na lata 2014-2020 na podstawie: </w:t>
      </w:r>
    </w:p>
    <w:p w:rsidR="003C0DC1" w:rsidRPr="00BD0820" w:rsidRDefault="003C0DC1" w:rsidP="00BD0820">
      <w:pPr>
        <w:pStyle w:val="Akapitzlist"/>
        <w:numPr>
          <w:ilvl w:val="1"/>
          <w:numId w:val="18"/>
        </w:numPr>
        <w:tabs>
          <w:tab w:val="left" w:pos="357"/>
        </w:tabs>
        <w:suppressAutoHyphens/>
        <w:spacing w:after="120"/>
        <w:contextualSpacing w:val="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w odniesieniu do zbioru  „Beneficjenci w ramach RPO WŁ 2014-2020”:</w:t>
      </w:r>
    </w:p>
    <w:p w:rsidR="003C0DC1" w:rsidRPr="00BD0820" w:rsidRDefault="003C0DC1" w:rsidP="00BD0820">
      <w:pPr>
        <w:numPr>
          <w:ilvl w:val="0"/>
          <w:numId w:val="19"/>
        </w:numPr>
        <w:suppressAutoHyphens/>
        <w:spacing w:after="6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BD0820">
        <w:rPr>
          <w:sz w:val="20"/>
          <w:szCs w:val="20"/>
        </w:rPr>
        <w:br/>
        <w:t>i Rybackiego oraz uchylającego rozporządzenie Rady (WE) nr 1083/2006,</w:t>
      </w:r>
    </w:p>
    <w:p w:rsidR="003C0DC1" w:rsidRPr="00BD0820" w:rsidRDefault="003C0DC1" w:rsidP="00BD0820">
      <w:pPr>
        <w:numPr>
          <w:ilvl w:val="0"/>
          <w:numId w:val="19"/>
        </w:numPr>
        <w:suppressAutoHyphens/>
        <w:spacing w:after="6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 xml:space="preserve">rozporządzenia Parlamentu Europejskiego i Rady (UE) nr 1304/2013 z dnia 17 grudnia 2013 r. </w:t>
      </w:r>
      <w:r w:rsidR="00FA429D" w:rsidRPr="00BD0820">
        <w:rPr>
          <w:sz w:val="20"/>
          <w:szCs w:val="20"/>
        </w:rPr>
        <w:br/>
      </w:r>
      <w:r w:rsidRPr="00BD0820">
        <w:rPr>
          <w:sz w:val="20"/>
          <w:szCs w:val="20"/>
        </w:rPr>
        <w:t xml:space="preserve">w sprawie Europejskiego Funduszu Społecznego i uchylającego rozporządzenie Rady (WE) </w:t>
      </w:r>
      <w:r w:rsidR="00FA429D" w:rsidRPr="00BD0820">
        <w:rPr>
          <w:sz w:val="20"/>
          <w:szCs w:val="20"/>
        </w:rPr>
        <w:br/>
      </w:r>
      <w:r w:rsidRPr="00BD0820">
        <w:rPr>
          <w:sz w:val="20"/>
          <w:szCs w:val="20"/>
        </w:rPr>
        <w:t>nr 1081/2006,</w:t>
      </w:r>
    </w:p>
    <w:p w:rsidR="003C0DC1" w:rsidRPr="00BD0820" w:rsidRDefault="003C0DC1" w:rsidP="00BD0820">
      <w:pPr>
        <w:numPr>
          <w:ilvl w:val="0"/>
          <w:numId w:val="19"/>
        </w:numPr>
        <w:suppressAutoHyphens/>
        <w:spacing w:after="6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:rsidR="003C0DC1" w:rsidRPr="00BD0820" w:rsidRDefault="003C0DC1" w:rsidP="00BD0820">
      <w:pPr>
        <w:pStyle w:val="Akapitzlist"/>
        <w:numPr>
          <w:ilvl w:val="1"/>
          <w:numId w:val="18"/>
        </w:numPr>
        <w:suppressAutoHyphens/>
        <w:spacing w:after="60"/>
        <w:contextualSpacing w:val="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 xml:space="preserve">w odniesieniu do zbioru „Centralny system teleinformatyczny wspierający realizację programów operacyjnych”: </w:t>
      </w:r>
    </w:p>
    <w:p w:rsidR="003C0DC1" w:rsidRPr="00BD0820" w:rsidRDefault="003C0DC1" w:rsidP="00BD0820">
      <w:pPr>
        <w:numPr>
          <w:ilvl w:val="0"/>
          <w:numId w:val="20"/>
        </w:numPr>
        <w:suppressAutoHyphens/>
        <w:spacing w:after="6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BD0820">
        <w:rPr>
          <w:sz w:val="20"/>
          <w:szCs w:val="20"/>
        </w:rPr>
        <w:br/>
        <w:t>i Rybackiego oraz uchylającego rozporządzenie Rady (WE) nr 1083/2006,</w:t>
      </w:r>
    </w:p>
    <w:p w:rsidR="003C0DC1" w:rsidRPr="00BD0820" w:rsidRDefault="003C0DC1" w:rsidP="00BD0820">
      <w:pPr>
        <w:numPr>
          <w:ilvl w:val="0"/>
          <w:numId w:val="20"/>
        </w:numPr>
        <w:suppressAutoHyphens/>
        <w:spacing w:after="6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 xml:space="preserve">rozporządzenia Parlamentu Europejskiego i Rady (UE) nr 1304/2013 z dnia 17 grudnia 2013 r. </w:t>
      </w:r>
      <w:r w:rsidR="00FA429D" w:rsidRPr="00BD0820">
        <w:rPr>
          <w:sz w:val="20"/>
          <w:szCs w:val="20"/>
        </w:rPr>
        <w:br/>
      </w:r>
      <w:r w:rsidRPr="00BD0820">
        <w:rPr>
          <w:sz w:val="20"/>
          <w:szCs w:val="20"/>
        </w:rPr>
        <w:t xml:space="preserve">w sprawie Europejskiego Funduszu Społecznego i uchylającego rozporządzenie Rady (WE) </w:t>
      </w:r>
      <w:r w:rsidR="00FA429D" w:rsidRPr="00BD0820">
        <w:rPr>
          <w:sz w:val="20"/>
          <w:szCs w:val="20"/>
        </w:rPr>
        <w:br/>
      </w:r>
      <w:r w:rsidRPr="00BD0820">
        <w:rPr>
          <w:sz w:val="20"/>
          <w:szCs w:val="20"/>
        </w:rPr>
        <w:t>nr 1081/2006,</w:t>
      </w:r>
    </w:p>
    <w:p w:rsidR="003C0DC1" w:rsidRPr="00BD0820" w:rsidRDefault="003C0DC1" w:rsidP="00BD0820">
      <w:pPr>
        <w:numPr>
          <w:ilvl w:val="0"/>
          <w:numId w:val="20"/>
        </w:numPr>
        <w:suppressAutoHyphens/>
        <w:spacing w:after="6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:rsidR="003C0DC1" w:rsidRPr="00BD0820" w:rsidRDefault="003C0DC1" w:rsidP="00BD0820">
      <w:pPr>
        <w:numPr>
          <w:ilvl w:val="0"/>
          <w:numId w:val="20"/>
        </w:numPr>
        <w:suppressAutoHyphens/>
        <w:spacing w:after="6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</w:t>
      </w:r>
      <w:r w:rsidR="00BD0820">
        <w:rPr>
          <w:sz w:val="20"/>
          <w:szCs w:val="20"/>
        </w:rPr>
        <w:t xml:space="preserve"> </w:t>
      </w:r>
      <w:r w:rsidRPr="00BD0820">
        <w:rPr>
          <w:sz w:val="20"/>
          <w:szCs w:val="20"/>
        </w:rPr>
        <w:lastRenderedPageBreak/>
        <w:t>zarządzającymi, certyfikującymi, audytowymi i pośredniczącymi.</w:t>
      </w:r>
    </w:p>
    <w:p w:rsidR="003C0DC1" w:rsidRPr="00BD0820" w:rsidRDefault="003C0DC1" w:rsidP="00BD0820">
      <w:pPr>
        <w:numPr>
          <w:ilvl w:val="0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moje dane osobowe będą przetwarzane wyłącznie w celu realizacji Projektu Centrum Usług Środowiskowych „WISIENKA2”, w szczególności potwierdzenia kwalifikowalności wydatków, udzielenia wsparcia, monitoringu, ewaluacji, kontroli, audytu i sprawozdawczości oraz działań informacyjno-promocyjnych w ramach Regionalnego Programu Operacyjnego Województwa Łódzkiego na lata 2014-2020;</w:t>
      </w:r>
    </w:p>
    <w:p w:rsidR="003C0DC1" w:rsidRPr="00BD0820" w:rsidRDefault="003C0DC1" w:rsidP="00BD0820">
      <w:pPr>
        <w:numPr>
          <w:ilvl w:val="0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moje dane osobowe zostały powierzone do przetwarzania:</w:t>
      </w:r>
    </w:p>
    <w:p w:rsidR="003C0DC1" w:rsidRPr="00BD0820" w:rsidRDefault="003C0DC1" w:rsidP="00BD0820">
      <w:pPr>
        <w:numPr>
          <w:ilvl w:val="2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Instytucji Zarządzającej - Zarządowi Województwa Łódzkiego, Al. Piłsudskiego 8, 90-051 Łódź,</w:t>
      </w:r>
    </w:p>
    <w:p w:rsidR="003C0DC1" w:rsidRPr="00BD0820" w:rsidRDefault="003C0DC1" w:rsidP="00BD0820">
      <w:pPr>
        <w:numPr>
          <w:ilvl w:val="2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Ministrowi właściwemu ds. rozwoju regionalnego, ul. Wspólna 2/4, 00-926 Warszawa,</w:t>
      </w:r>
    </w:p>
    <w:p w:rsidR="003C0DC1" w:rsidRPr="00BD0820" w:rsidRDefault="003C0DC1" w:rsidP="00BD0820">
      <w:pPr>
        <w:numPr>
          <w:ilvl w:val="2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 xml:space="preserve">Instytucji Pośredniczącej </w:t>
      </w:r>
      <w:bookmarkStart w:id="1" w:name="_Hlk506991733"/>
      <w:r w:rsidRPr="00BD0820">
        <w:rPr>
          <w:sz w:val="20"/>
          <w:szCs w:val="20"/>
        </w:rPr>
        <w:t>- Wojewódzkiemu Urzędowi Pracy w Łodzi, ul. Wólczańska 49, 90-608 Łódź,</w:t>
      </w:r>
      <w:bookmarkEnd w:id="1"/>
    </w:p>
    <w:p w:rsidR="003C0DC1" w:rsidRPr="00BD0820" w:rsidRDefault="003C0DC1" w:rsidP="00BD0820">
      <w:pPr>
        <w:numPr>
          <w:ilvl w:val="2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 xml:space="preserve">Beneficjentowi realizującemu Projekt  - </w:t>
      </w:r>
      <w:r w:rsidRPr="00BD0820">
        <w:rPr>
          <w:b/>
          <w:sz w:val="20"/>
          <w:szCs w:val="20"/>
        </w:rPr>
        <w:t>Realizatorowi</w:t>
      </w:r>
      <w:r w:rsidRPr="00BD0820">
        <w:rPr>
          <w:sz w:val="20"/>
          <w:szCs w:val="20"/>
        </w:rPr>
        <w:t xml:space="preserve"> Projektu Powiat Łódzki Wschodni /Powiatowemu Centrum Pomocy Rodzinie z siedzibą w Łodzi, al. Piłsudskiego 133 d, 92-318 Łódź,</w:t>
      </w:r>
    </w:p>
    <w:p w:rsidR="003C0DC1" w:rsidRPr="00BD0820" w:rsidRDefault="003C0DC1" w:rsidP="00BD0820">
      <w:pPr>
        <w:numPr>
          <w:ilvl w:val="2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 xml:space="preserve">podmiotom, które na zlecenie Beneficjenta uczestniczą w realizacji Projektu – na tym etapie realizacji projektu podmioty nie są jeszcze znane. </w:t>
      </w:r>
    </w:p>
    <w:p w:rsidR="003C0DC1" w:rsidRPr="00BD0820" w:rsidRDefault="003C0DC1" w:rsidP="00BD0820">
      <w:pPr>
        <w:spacing w:after="120"/>
        <w:ind w:left="357"/>
        <w:jc w:val="both"/>
        <w:rPr>
          <w:sz w:val="20"/>
          <w:szCs w:val="20"/>
        </w:rPr>
      </w:pPr>
      <w:r w:rsidRPr="00BD0820">
        <w:rPr>
          <w:sz w:val="20"/>
          <w:szCs w:val="20"/>
        </w:rPr>
        <w:t xml:space="preserve">Moje dane osobowe mogą zostać przekazane podmiotom realizującym badania ewaluacyjne </w:t>
      </w:r>
      <w:r w:rsidRPr="00BD0820">
        <w:rPr>
          <w:sz w:val="20"/>
          <w:szCs w:val="20"/>
        </w:rPr>
        <w:br/>
        <w:t xml:space="preserve">na zlecenie Administratora, Instytucji Zarządzającej, Instytucji Pośredniczącej lub Beneficjenta.  Moje dane osobowe mogą zostać również powierzone specjalistycznym firmom, realizującym </w:t>
      </w:r>
      <w:r w:rsidRPr="00BD0820">
        <w:rPr>
          <w:sz w:val="20"/>
          <w:szCs w:val="20"/>
        </w:rPr>
        <w:br/>
        <w:t xml:space="preserve">na zlecenie Administratora, Instytucji Zarządzającej, Instytucji Pośredniczącej oraz Beneficjenta kontrole </w:t>
      </w:r>
      <w:r w:rsidRPr="00BD0820">
        <w:rPr>
          <w:sz w:val="20"/>
          <w:szCs w:val="20"/>
        </w:rPr>
        <w:br/>
        <w:t xml:space="preserve">i audyt w ramach Regionalnego Programu Operacyjnego Województwa Łódzkiego </w:t>
      </w:r>
      <w:r w:rsidRPr="00BD0820">
        <w:rPr>
          <w:sz w:val="20"/>
          <w:szCs w:val="20"/>
        </w:rPr>
        <w:br/>
        <w:t>na lata 2014-2020.</w:t>
      </w:r>
    </w:p>
    <w:p w:rsidR="003C0DC1" w:rsidRPr="00BD0820" w:rsidRDefault="003C0DC1" w:rsidP="00BD0820">
      <w:pPr>
        <w:numPr>
          <w:ilvl w:val="0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:rsidR="003C0DC1" w:rsidRPr="00BD0820" w:rsidRDefault="003C0DC1" w:rsidP="00BD0820">
      <w:pPr>
        <w:numPr>
          <w:ilvl w:val="0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W terminie do 4 tygodni od zakończenia udziału w Projekcie przekażę Beneficjentowi dane dotyczące mojego statusu na rynku pracy oraz informacje na temat udziału w kształceniu lub szkoleniu oraz uzyskania kwalifikacji lub nabycia kompetencji.</w:t>
      </w:r>
    </w:p>
    <w:p w:rsidR="003C0DC1" w:rsidRPr="00BD0820" w:rsidRDefault="003C0DC1" w:rsidP="00BD0820">
      <w:pPr>
        <w:numPr>
          <w:ilvl w:val="0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Moje dane osobowe nie będą przekazywane do państwa trzeciego lub organizacji międzynarodowej.</w:t>
      </w:r>
    </w:p>
    <w:p w:rsidR="003C0DC1" w:rsidRPr="00BD0820" w:rsidRDefault="003C0DC1" w:rsidP="00BD0820">
      <w:pPr>
        <w:numPr>
          <w:ilvl w:val="0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Moje dane osobowe nie będą poddawane zautomatyzowanemu podejmowaniu decyzji.</w:t>
      </w:r>
    </w:p>
    <w:p w:rsidR="003C0DC1" w:rsidRPr="00BD0820" w:rsidRDefault="003C0DC1" w:rsidP="00BD0820">
      <w:pPr>
        <w:numPr>
          <w:ilvl w:val="0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Moje dane osobowe będą przechowywane do czasu rozliczenia Regionalnego Programu Operacyjnego Województwa Łódzkiego na lata 2014 -2020 oraz zakończenia archiwizowania dokumentacji.</w:t>
      </w:r>
    </w:p>
    <w:p w:rsidR="003C0DC1" w:rsidRPr="00BD0820" w:rsidRDefault="003C0DC1" w:rsidP="00BD0820">
      <w:pPr>
        <w:numPr>
          <w:ilvl w:val="0"/>
          <w:numId w:val="21"/>
        </w:numPr>
        <w:suppressAutoHyphens/>
        <w:spacing w:after="200"/>
        <w:rPr>
          <w:sz w:val="20"/>
          <w:szCs w:val="20"/>
        </w:rPr>
      </w:pPr>
      <w:r w:rsidRPr="00BD0820">
        <w:rPr>
          <w:sz w:val="20"/>
          <w:szCs w:val="20"/>
        </w:rPr>
        <w:t xml:space="preserve">Mogę skontaktować się z Inspektorem Ochrony Danych wysyłając wiadomość na adres poczty elektronicznej: </w:t>
      </w:r>
    </w:p>
    <w:p w:rsidR="003C0DC1" w:rsidRPr="00BD0820" w:rsidRDefault="003C0DC1" w:rsidP="00BD0820">
      <w:pPr>
        <w:pStyle w:val="Akapitzlist"/>
        <w:numPr>
          <w:ilvl w:val="0"/>
          <w:numId w:val="23"/>
        </w:numPr>
        <w:suppressAutoHyphens/>
        <w:contextualSpacing w:val="0"/>
        <w:rPr>
          <w:sz w:val="20"/>
          <w:szCs w:val="20"/>
        </w:rPr>
      </w:pPr>
      <w:r w:rsidRPr="00BD0820">
        <w:rPr>
          <w:sz w:val="20"/>
          <w:szCs w:val="20"/>
        </w:rPr>
        <w:t xml:space="preserve">w zakresie zbioru „Beneficjenci w ramach RPO WŁ 2014-2020”: </w:t>
      </w:r>
      <w:hyperlink r:id="rId8" w:history="1">
        <w:r w:rsidRPr="00BD0820">
          <w:rPr>
            <w:rStyle w:val="Hipercze"/>
            <w:sz w:val="20"/>
            <w:szCs w:val="20"/>
          </w:rPr>
          <w:t>iod@lodzkie.pl</w:t>
        </w:r>
      </w:hyperlink>
    </w:p>
    <w:p w:rsidR="003C0DC1" w:rsidRPr="00BD0820" w:rsidRDefault="003C0DC1" w:rsidP="00BD0820">
      <w:pPr>
        <w:pStyle w:val="Akapitzlist"/>
        <w:numPr>
          <w:ilvl w:val="0"/>
          <w:numId w:val="23"/>
        </w:numPr>
        <w:suppressAutoHyphens/>
        <w:contextualSpacing w:val="0"/>
        <w:rPr>
          <w:sz w:val="20"/>
          <w:szCs w:val="20"/>
        </w:rPr>
      </w:pPr>
      <w:r w:rsidRPr="00BD0820">
        <w:rPr>
          <w:sz w:val="20"/>
          <w:szCs w:val="20"/>
        </w:rPr>
        <w:t xml:space="preserve">w zakresie zbioru „Centralny system teleinformatyczny wspierający realizację programów operacyjnych”: </w:t>
      </w:r>
      <w:hyperlink r:id="rId9" w:history="1">
        <w:r w:rsidRPr="00BD0820">
          <w:rPr>
            <w:rStyle w:val="Hipercze"/>
            <w:sz w:val="20"/>
            <w:szCs w:val="20"/>
          </w:rPr>
          <w:t>iod@miir.gov.pl</w:t>
        </w:r>
      </w:hyperlink>
      <w:r w:rsidRPr="00BD0820">
        <w:rPr>
          <w:sz w:val="20"/>
          <w:szCs w:val="20"/>
        </w:rPr>
        <w:t xml:space="preserve"> </w:t>
      </w:r>
    </w:p>
    <w:p w:rsidR="003C0DC1" w:rsidRPr="00BD0820" w:rsidRDefault="003C0DC1" w:rsidP="00BD0820">
      <w:pPr>
        <w:pStyle w:val="Akapitzlist"/>
        <w:numPr>
          <w:ilvl w:val="0"/>
          <w:numId w:val="23"/>
        </w:numPr>
        <w:suppressAutoHyphens/>
        <w:contextualSpacing w:val="0"/>
        <w:rPr>
          <w:sz w:val="20"/>
          <w:szCs w:val="20"/>
        </w:rPr>
      </w:pPr>
      <w:r w:rsidRPr="00BD0820">
        <w:rPr>
          <w:sz w:val="20"/>
          <w:szCs w:val="20"/>
        </w:rPr>
        <w:t xml:space="preserve">w zakresie Centrum Usług Społecznych „WISIENKA” : </w:t>
      </w:r>
      <w:hyperlink r:id="rId10" w:history="1">
        <w:r w:rsidRPr="00BD0820">
          <w:rPr>
            <w:rStyle w:val="Hipercze"/>
            <w:sz w:val="20"/>
            <w:szCs w:val="20"/>
          </w:rPr>
          <w:t>pcpr@lodzkiwschodni.pl</w:t>
        </w:r>
      </w:hyperlink>
    </w:p>
    <w:p w:rsidR="003C0DC1" w:rsidRPr="00BD0820" w:rsidRDefault="003C0DC1" w:rsidP="00BD0820">
      <w:pPr>
        <w:pStyle w:val="Akapitzlist"/>
        <w:suppressAutoHyphens/>
        <w:ind w:left="1080"/>
        <w:contextualSpacing w:val="0"/>
        <w:rPr>
          <w:sz w:val="20"/>
          <w:szCs w:val="20"/>
        </w:rPr>
      </w:pPr>
    </w:p>
    <w:p w:rsidR="003C0DC1" w:rsidRPr="00BD0820" w:rsidRDefault="003C0DC1" w:rsidP="00BD0820">
      <w:pPr>
        <w:numPr>
          <w:ilvl w:val="0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Mam prawo do wniesienia skargi do organu nadzorczego, którym jest  Prezes Urzędu Ochrony Danych Osobowych</w:t>
      </w:r>
    </w:p>
    <w:p w:rsidR="003C0DC1" w:rsidRPr="00BD0820" w:rsidRDefault="003C0DC1" w:rsidP="00BD0820">
      <w:pPr>
        <w:numPr>
          <w:ilvl w:val="0"/>
          <w:numId w:val="21"/>
        </w:numPr>
        <w:suppressAutoHyphens/>
        <w:spacing w:after="120"/>
        <w:jc w:val="both"/>
        <w:rPr>
          <w:sz w:val="20"/>
          <w:szCs w:val="20"/>
        </w:rPr>
      </w:pPr>
      <w:r w:rsidRPr="00BD0820">
        <w:rPr>
          <w:sz w:val="20"/>
          <w:szCs w:val="20"/>
        </w:rPr>
        <w:t>Mam prawo dostępu do treści swoich danych i ich sprostowania, usunięcia lub ograniczenia przetwarzania.</w:t>
      </w:r>
    </w:p>
    <w:p w:rsidR="003C0DC1" w:rsidRPr="00BD0820" w:rsidRDefault="003C0DC1" w:rsidP="00BD0820">
      <w:pPr>
        <w:pStyle w:val="Tekstpodstawowy"/>
        <w:tabs>
          <w:tab w:val="left" w:pos="360"/>
        </w:tabs>
        <w:rPr>
          <w:sz w:val="20"/>
          <w:szCs w:val="20"/>
        </w:rPr>
      </w:pPr>
    </w:p>
    <w:p w:rsidR="003C0DC1" w:rsidRPr="00BD0820" w:rsidRDefault="003C0DC1" w:rsidP="00BD0820">
      <w:pPr>
        <w:pStyle w:val="Tekstpodstawowy"/>
        <w:tabs>
          <w:tab w:val="left" w:pos="360"/>
        </w:tabs>
        <w:jc w:val="center"/>
        <w:rPr>
          <w:sz w:val="20"/>
          <w:szCs w:val="20"/>
        </w:rPr>
      </w:pPr>
      <w:r w:rsidRPr="00BD0820">
        <w:rPr>
          <w:sz w:val="20"/>
          <w:szCs w:val="20"/>
        </w:rPr>
        <w:t>……………………………………</w:t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  <w:t>…………………………………….</w:t>
      </w:r>
      <w:r w:rsidRPr="00BD0820">
        <w:rPr>
          <w:sz w:val="20"/>
          <w:szCs w:val="20"/>
        </w:rPr>
        <w:tab/>
        <w:t>Miejscowość i data</w:t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  <w:t xml:space="preserve">  czytelny podpis uczestnika projektu</w:t>
      </w:r>
    </w:p>
    <w:p w:rsidR="003C0DC1" w:rsidRPr="00BD0820" w:rsidRDefault="003C0DC1" w:rsidP="00BD0820">
      <w:pPr>
        <w:pStyle w:val="Tekstpodstawowy"/>
        <w:tabs>
          <w:tab w:val="left" w:pos="360"/>
        </w:tabs>
        <w:jc w:val="center"/>
        <w:rPr>
          <w:sz w:val="20"/>
          <w:szCs w:val="20"/>
        </w:rPr>
      </w:pPr>
    </w:p>
    <w:p w:rsidR="003C0DC1" w:rsidRPr="00BD0820" w:rsidRDefault="003C0DC1" w:rsidP="00BD0820">
      <w:pPr>
        <w:pStyle w:val="Tekstpodstawowy"/>
        <w:tabs>
          <w:tab w:val="left" w:pos="360"/>
        </w:tabs>
        <w:jc w:val="center"/>
        <w:rPr>
          <w:sz w:val="20"/>
          <w:szCs w:val="20"/>
        </w:rPr>
      </w:pPr>
      <w:r w:rsidRPr="00BD0820">
        <w:rPr>
          <w:sz w:val="20"/>
          <w:szCs w:val="20"/>
        </w:rPr>
        <w:t>………………………………………</w:t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</w:r>
      <w:r w:rsidRPr="00BD0820">
        <w:rPr>
          <w:sz w:val="20"/>
          <w:szCs w:val="20"/>
        </w:rPr>
        <w:tab/>
        <w:t>………………………………………..</w:t>
      </w:r>
    </w:p>
    <w:p w:rsidR="00CC370A" w:rsidRPr="003C0DC1" w:rsidRDefault="003C0DC1" w:rsidP="00BD0820">
      <w:pPr>
        <w:pStyle w:val="Tekstpodstawowy"/>
        <w:tabs>
          <w:tab w:val="left" w:pos="360"/>
        </w:tabs>
        <w:jc w:val="center"/>
        <w:rPr>
          <w:sz w:val="22"/>
          <w:szCs w:val="22"/>
        </w:rPr>
      </w:pPr>
      <w:r w:rsidRPr="003C0DC1">
        <w:rPr>
          <w:sz w:val="22"/>
          <w:szCs w:val="22"/>
        </w:rPr>
        <w:lastRenderedPageBreak/>
        <w:t>Miejscowość i data</w:t>
      </w:r>
      <w:r w:rsidRPr="003C0DC1">
        <w:rPr>
          <w:sz w:val="22"/>
          <w:szCs w:val="22"/>
        </w:rPr>
        <w:tab/>
      </w:r>
      <w:r w:rsidRPr="003C0DC1">
        <w:rPr>
          <w:sz w:val="22"/>
          <w:szCs w:val="22"/>
        </w:rPr>
        <w:tab/>
      </w:r>
      <w:r w:rsidRPr="003C0DC1">
        <w:rPr>
          <w:sz w:val="22"/>
          <w:szCs w:val="22"/>
        </w:rPr>
        <w:tab/>
      </w:r>
      <w:r w:rsidRPr="003C0DC1">
        <w:rPr>
          <w:sz w:val="22"/>
          <w:szCs w:val="22"/>
        </w:rPr>
        <w:tab/>
      </w:r>
      <w:r w:rsidRPr="003C0DC1">
        <w:rPr>
          <w:sz w:val="22"/>
          <w:szCs w:val="22"/>
        </w:rPr>
        <w:tab/>
        <w:t xml:space="preserve">    </w:t>
      </w:r>
      <w:r w:rsidRPr="003C0DC1">
        <w:rPr>
          <w:sz w:val="22"/>
          <w:szCs w:val="22"/>
        </w:rPr>
        <w:tab/>
        <w:t xml:space="preserve">  czytelny podpis opiekuna</w:t>
      </w:r>
      <w:bookmarkStart w:id="2" w:name="_GoBack"/>
      <w:bookmarkEnd w:id="2"/>
    </w:p>
    <w:sectPr w:rsidR="00CC370A" w:rsidRPr="003C0DC1" w:rsidSect="00FA429D">
      <w:headerReference w:type="default" r:id="rId11"/>
      <w:footerReference w:type="default" r:id="rId12"/>
      <w:pgSz w:w="11906" w:h="16838"/>
      <w:pgMar w:top="1440" w:right="1080" w:bottom="1440" w:left="108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C1" w:rsidRPr="006D6BCB" w:rsidRDefault="003C0D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separator/>
      </w:r>
    </w:p>
  </w:endnote>
  <w:endnote w:type="continuationSeparator" w:id="0">
    <w:p w:rsidR="003C0DC1" w:rsidRPr="006D6BCB" w:rsidRDefault="003C0D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C1" w:rsidRPr="006D6BCB" w:rsidRDefault="003C0DC1" w:rsidP="009245C1">
    <w:pPr>
      <w:ind w:right="-143"/>
      <w:jc w:val="center"/>
      <w:rPr>
        <w:sz w:val="23"/>
        <w:szCs w:val="23"/>
      </w:rPr>
    </w:pPr>
    <w:r w:rsidRPr="006D6BCB">
      <w:rPr>
        <w:sz w:val="18"/>
        <w:szCs w:val="18"/>
      </w:rPr>
      <w:t>_________________________________________________________________________________________________</w:t>
    </w:r>
  </w:p>
  <w:p w:rsidR="003C0DC1" w:rsidRPr="006D6BCB" w:rsidRDefault="003C0DC1" w:rsidP="009245C1">
    <w:pPr>
      <w:jc w:val="center"/>
      <w:rPr>
        <w:sz w:val="23"/>
        <w:szCs w:val="23"/>
      </w:rPr>
    </w:pPr>
    <w:r w:rsidRPr="006D6BCB">
      <w:rPr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 wp14:anchorId="2A4C16C5" wp14:editId="44124E0C">
          <wp:simplePos x="0" y="0"/>
          <wp:positionH relativeFrom="column">
            <wp:posOffset>2648585</wp:posOffset>
          </wp:positionH>
          <wp:positionV relativeFrom="paragraph">
            <wp:posOffset>22786</wp:posOffset>
          </wp:positionV>
          <wp:extent cx="871187" cy="570016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87" cy="570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C0DC1" w:rsidRPr="006D6BCB" w:rsidRDefault="003C0DC1" w:rsidP="009245C1">
    <w:pPr>
      <w:jc w:val="center"/>
      <w:rPr>
        <w:i/>
        <w:sz w:val="19"/>
        <w:szCs w:val="19"/>
      </w:rPr>
    </w:pPr>
  </w:p>
  <w:p w:rsidR="003C0DC1" w:rsidRPr="006D6BCB" w:rsidRDefault="003C0DC1" w:rsidP="009245C1">
    <w:pPr>
      <w:jc w:val="center"/>
      <w:rPr>
        <w:i/>
        <w:sz w:val="19"/>
        <w:szCs w:val="19"/>
      </w:rPr>
    </w:pPr>
  </w:p>
  <w:p w:rsidR="003C0DC1" w:rsidRPr="006D6BCB" w:rsidRDefault="003C0DC1" w:rsidP="009245C1">
    <w:pPr>
      <w:jc w:val="center"/>
      <w:rPr>
        <w:sz w:val="19"/>
        <w:szCs w:val="19"/>
      </w:rPr>
    </w:pPr>
  </w:p>
  <w:p w:rsidR="003C0DC1" w:rsidRPr="006D6BCB" w:rsidRDefault="003C0DC1" w:rsidP="00B41F33">
    <w:pPr>
      <w:ind w:left="2127"/>
      <w:rPr>
        <w:sz w:val="19"/>
        <w:szCs w:val="19"/>
      </w:rPr>
    </w:pPr>
    <w:r w:rsidRPr="006D6BCB">
      <w:rPr>
        <w:sz w:val="19"/>
        <w:szCs w:val="19"/>
      </w:rPr>
      <w:t xml:space="preserve">   Powiatowe Centrum Pomocy Rodzinie al. Piłsudskiego 133 d, 92-318 Łódź</w:t>
    </w:r>
  </w:p>
  <w:p w:rsidR="003C0DC1" w:rsidRPr="006D6BCB" w:rsidRDefault="003C0DC1" w:rsidP="006D6BCB">
    <w:pPr>
      <w:jc w:val="center"/>
      <w:rPr>
        <w:sz w:val="19"/>
        <w:szCs w:val="20"/>
      </w:rPr>
    </w:pPr>
    <w:r w:rsidRPr="006D6BCB">
      <w:rPr>
        <w:sz w:val="19"/>
        <w:szCs w:val="19"/>
      </w:rPr>
      <w:t xml:space="preserve">tel./fax.: 0 42 676 34 87/99 </w:t>
    </w:r>
    <w:r w:rsidRPr="006D6BCB">
      <w:rPr>
        <w:sz w:val="19"/>
        <w:szCs w:val="19"/>
      </w:rPr>
      <w:br/>
      <w:t xml:space="preserve">e-mail: </w:t>
    </w:r>
    <w:r w:rsidRPr="006D6BCB">
      <w:rPr>
        <w:i/>
        <w:sz w:val="19"/>
        <w:szCs w:val="19"/>
      </w:rPr>
      <w:t>pcpr@lodzkiwschodni.pl</w:t>
    </w:r>
  </w:p>
  <w:p w:rsidR="003C0DC1" w:rsidRPr="006D6BCB" w:rsidRDefault="003C0DC1" w:rsidP="00501986">
    <w:pPr>
      <w:pStyle w:val="Stopk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C1" w:rsidRPr="006D6BCB" w:rsidRDefault="003C0D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separator/>
      </w:r>
    </w:p>
  </w:footnote>
  <w:footnote w:type="continuationSeparator" w:id="0">
    <w:p w:rsidR="003C0DC1" w:rsidRPr="006D6BCB" w:rsidRDefault="003C0D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C1" w:rsidRPr="006D6BCB" w:rsidRDefault="003C0DC1" w:rsidP="002F41E1">
    <w:pPr>
      <w:ind w:right="-143"/>
      <w:jc w:val="center"/>
      <w:rPr>
        <w:sz w:val="19"/>
        <w:szCs w:val="19"/>
      </w:rPr>
    </w:pPr>
    <w:r w:rsidRPr="006D6BCB">
      <w:rPr>
        <w:noProof/>
        <w:sz w:val="23"/>
        <w:szCs w:val="23"/>
      </w:rPr>
      <w:drawing>
        <wp:inline distT="0" distB="0" distL="0" distR="0" wp14:anchorId="606FA825" wp14:editId="36926C28">
          <wp:extent cx="6410325" cy="1104900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86" cy="110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6BCB">
      <w:rPr>
        <w:sz w:val="19"/>
        <w:szCs w:val="19"/>
      </w:rPr>
      <w:t xml:space="preserve">Projekt Centrum Usług Środowiskowych „WISIENKA2” współfinansowany ze środków Europejskiego Funduszu Społecznego </w:t>
    </w:r>
    <w:r w:rsidRPr="006D6BCB">
      <w:rPr>
        <w:sz w:val="19"/>
        <w:szCs w:val="19"/>
      </w:rPr>
      <w:br/>
      <w:t>w ramach Regionalnego Programu Operacyjnego Województwa Łódzkiego na lata 2014-2020</w:t>
    </w:r>
  </w:p>
  <w:p w:rsidR="003C0DC1" w:rsidRPr="006D6BCB" w:rsidRDefault="003C0DC1" w:rsidP="00032D88">
    <w:pPr>
      <w:ind w:right="-143"/>
      <w:jc w:val="center"/>
      <w:rPr>
        <w:sz w:val="23"/>
        <w:szCs w:val="23"/>
      </w:rPr>
    </w:pPr>
    <w:r w:rsidRPr="006D6BCB">
      <w:rPr>
        <w:sz w:val="18"/>
        <w:szCs w:val="18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0282AE88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59960B3"/>
    <w:multiLevelType w:val="hybridMultilevel"/>
    <w:tmpl w:val="0C84A32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3B0FC6"/>
    <w:multiLevelType w:val="multilevel"/>
    <w:tmpl w:val="C414D38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DF73A5"/>
    <w:multiLevelType w:val="hybridMultilevel"/>
    <w:tmpl w:val="7F3CABB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B736F"/>
    <w:multiLevelType w:val="hybridMultilevel"/>
    <w:tmpl w:val="963CF5C2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06972"/>
    <w:multiLevelType w:val="hybridMultilevel"/>
    <w:tmpl w:val="F7FE620A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985A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320AA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E4D98"/>
    <w:multiLevelType w:val="hybridMultilevel"/>
    <w:tmpl w:val="5078A54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F721E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02BB7"/>
    <w:multiLevelType w:val="hybridMultilevel"/>
    <w:tmpl w:val="92A0A88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E5269"/>
    <w:multiLevelType w:val="hybridMultilevel"/>
    <w:tmpl w:val="2CB2F2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851CD7"/>
    <w:multiLevelType w:val="hybridMultilevel"/>
    <w:tmpl w:val="1EE001A2"/>
    <w:lvl w:ilvl="0" w:tplc="CB60B7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D2A418E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Verdana"/>
        <w:b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6"/>
  </w:num>
  <w:num w:numId="13">
    <w:abstractNumId w:val="21"/>
  </w:num>
  <w:num w:numId="14">
    <w:abstractNumId w:val="15"/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0F08A6"/>
    <w:rsid w:val="000F1664"/>
    <w:rsid w:val="00112E20"/>
    <w:rsid w:val="0019554A"/>
    <w:rsid w:val="001E3882"/>
    <w:rsid w:val="0022229A"/>
    <w:rsid w:val="00233F1B"/>
    <w:rsid w:val="00266733"/>
    <w:rsid w:val="00275250"/>
    <w:rsid w:val="002B57ED"/>
    <w:rsid w:val="002B67E8"/>
    <w:rsid w:val="002C55D3"/>
    <w:rsid w:val="002E4496"/>
    <w:rsid w:val="002F41E1"/>
    <w:rsid w:val="00321C8E"/>
    <w:rsid w:val="00340A81"/>
    <w:rsid w:val="003819EA"/>
    <w:rsid w:val="003C0512"/>
    <w:rsid w:val="003C0DC1"/>
    <w:rsid w:val="0040232F"/>
    <w:rsid w:val="004125E7"/>
    <w:rsid w:val="0041321A"/>
    <w:rsid w:val="00454500"/>
    <w:rsid w:val="00464688"/>
    <w:rsid w:val="00473668"/>
    <w:rsid w:val="00481843"/>
    <w:rsid w:val="00481DD9"/>
    <w:rsid w:val="004876BC"/>
    <w:rsid w:val="004D5C17"/>
    <w:rsid w:val="00501986"/>
    <w:rsid w:val="00522E4D"/>
    <w:rsid w:val="0053042B"/>
    <w:rsid w:val="00591086"/>
    <w:rsid w:val="005A399F"/>
    <w:rsid w:val="005B4E8F"/>
    <w:rsid w:val="005B57CE"/>
    <w:rsid w:val="005E797E"/>
    <w:rsid w:val="005F2118"/>
    <w:rsid w:val="006137E4"/>
    <w:rsid w:val="00626587"/>
    <w:rsid w:val="00630D04"/>
    <w:rsid w:val="00642EC1"/>
    <w:rsid w:val="00676CD0"/>
    <w:rsid w:val="00680B1A"/>
    <w:rsid w:val="00694481"/>
    <w:rsid w:val="006C365B"/>
    <w:rsid w:val="006D6BCB"/>
    <w:rsid w:val="006E1AD6"/>
    <w:rsid w:val="006F7495"/>
    <w:rsid w:val="00702D21"/>
    <w:rsid w:val="00717A58"/>
    <w:rsid w:val="00780B3D"/>
    <w:rsid w:val="007C5CC0"/>
    <w:rsid w:val="007C78BE"/>
    <w:rsid w:val="00824EAE"/>
    <w:rsid w:val="0085654E"/>
    <w:rsid w:val="00882A89"/>
    <w:rsid w:val="0088322C"/>
    <w:rsid w:val="008E4AEA"/>
    <w:rsid w:val="00900EDF"/>
    <w:rsid w:val="00910B24"/>
    <w:rsid w:val="009245C1"/>
    <w:rsid w:val="00940BA2"/>
    <w:rsid w:val="00942C2D"/>
    <w:rsid w:val="009721C5"/>
    <w:rsid w:val="00974CB2"/>
    <w:rsid w:val="00983697"/>
    <w:rsid w:val="009866B7"/>
    <w:rsid w:val="00994D4E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41F33"/>
    <w:rsid w:val="00B575BD"/>
    <w:rsid w:val="00B80113"/>
    <w:rsid w:val="00B90F54"/>
    <w:rsid w:val="00B9263D"/>
    <w:rsid w:val="00BB3866"/>
    <w:rsid w:val="00BD0820"/>
    <w:rsid w:val="00C014EC"/>
    <w:rsid w:val="00C7457C"/>
    <w:rsid w:val="00C7747E"/>
    <w:rsid w:val="00C90969"/>
    <w:rsid w:val="00CB2B4B"/>
    <w:rsid w:val="00CC370A"/>
    <w:rsid w:val="00CD108A"/>
    <w:rsid w:val="00D0198F"/>
    <w:rsid w:val="00D21EC7"/>
    <w:rsid w:val="00D524D8"/>
    <w:rsid w:val="00D613FE"/>
    <w:rsid w:val="00D90279"/>
    <w:rsid w:val="00DA2534"/>
    <w:rsid w:val="00DC4C49"/>
    <w:rsid w:val="00DC75DD"/>
    <w:rsid w:val="00DD7DB4"/>
    <w:rsid w:val="00DF2D38"/>
    <w:rsid w:val="00DF61B6"/>
    <w:rsid w:val="00E0313A"/>
    <w:rsid w:val="00E36463"/>
    <w:rsid w:val="00EB5149"/>
    <w:rsid w:val="00EE2FDA"/>
    <w:rsid w:val="00EF27D0"/>
    <w:rsid w:val="00F00245"/>
    <w:rsid w:val="00F06B97"/>
    <w:rsid w:val="00F13A9A"/>
    <w:rsid w:val="00F20B41"/>
    <w:rsid w:val="00F334AA"/>
    <w:rsid w:val="00F370EF"/>
    <w:rsid w:val="00F41AFA"/>
    <w:rsid w:val="00F54841"/>
    <w:rsid w:val="00F5736F"/>
    <w:rsid w:val="00FA283E"/>
    <w:rsid w:val="00FA38DB"/>
    <w:rsid w:val="00FA429D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D5C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D5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stawowyZnak">
    <w:name w:val="Podstawowy Znak"/>
    <w:basedOn w:val="Domylnaczcionkaakapitu"/>
    <w:link w:val="Podstawowy"/>
    <w:locked/>
    <w:rsid w:val="004D5C17"/>
    <w:rPr>
      <w:rFonts w:ascii="Times New Roman" w:hAnsi="Times New Roman" w:cs="Times New Roman"/>
      <w:sz w:val="24"/>
    </w:rPr>
  </w:style>
  <w:style w:type="paragraph" w:customStyle="1" w:styleId="Podstawowy">
    <w:name w:val="Podstawowy"/>
    <w:basedOn w:val="Normalny"/>
    <w:link w:val="PodstawowyZnak"/>
    <w:qFormat/>
    <w:rsid w:val="004D5C17"/>
    <w:pPr>
      <w:spacing w:line="256" w:lineRule="auto"/>
    </w:pPr>
    <w:rPr>
      <w:rFonts w:eastAsiaTheme="minorHAnsi"/>
      <w:szCs w:val="22"/>
      <w:lang w:eastAsia="en-US"/>
    </w:rPr>
  </w:style>
  <w:style w:type="paragraph" w:styleId="Bezodstpw">
    <w:name w:val="No Spacing"/>
    <w:uiPriority w:val="1"/>
    <w:qFormat/>
    <w:rsid w:val="0048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19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9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pr@lodzkiwschodn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 Krzyżanowska</cp:lastModifiedBy>
  <cp:revision>6</cp:revision>
  <cp:lastPrinted>2019-07-02T11:03:00Z</cp:lastPrinted>
  <dcterms:created xsi:type="dcterms:W3CDTF">2019-07-02T11:03:00Z</dcterms:created>
  <dcterms:modified xsi:type="dcterms:W3CDTF">2020-03-04T11:55:00Z</dcterms:modified>
</cp:coreProperties>
</file>