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7" w:rsidRDefault="00136E37" w:rsidP="00136E37">
      <w:pPr>
        <w:jc w:val="center"/>
        <w:rPr>
          <w:b/>
        </w:rPr>
      </w:pPr>
    </w:p>
    <w:p w:rsidR="00136E37" w:rsidRDefault="00136E37" w:rsidP="00136E37">
      <w:pPr>
        <w:jc w:val="center"/>
        <w:rPr>
          <w:b/>
        </w:rPr>
      </w:pPr>
      <w:r>
        <w:rPr>
          <w:b/>
        </w:rPr>
        <w:t>DEKLARACJA UCZESTNICTWA W PROJEKCIE</w:t>
      </w:r>
    </w:p>
    <w:p w:rsidR="00136E37" w:rsidRDefault="00136E37" w:rsidP="00136E37">
      <w:pPr>
        <w:jc w:val="center"/>
        <w:rPr>
          <w:b/>
        </w:rPr>
      </w:pPr>
    </w:p>
    <w:p w:rsidR="00136E37" w:rsidRDefault="00136E37" w:rsidP="00136E37">
      <w:pPr>
        <w:jc w:val="center"/>
        <w:rPr>
          <w:b/>
        </w:rPr>
      </w:pPr>
      <w:r>
        <w:rPr>
          <w:b/>
        </w:rPr>
        <w:t>Centrum Usług Środowiskowych „WISIENKA2”</w:t>
      </w:r>
    </w:p>
    <w:p w:rsidR="00136E37" w:rsidRDefault="00136E37" w:rsidP="00136E37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Ja, niżej podpisany/a</w:t>
      </w:r>
    </w:p>
    <w:p w:rsidR="00136E37" w:rsidRDefault="00136E37" w:rsidP="00136E37">
      <w:pPr>
        <w:pStyle w:val="Tekstpodstawowy"/>
        <w:spacing w:line="276" w:lineRule="auto"/>
        <w:rPr>
          <w:sz w:val="22"/>
          <w:szCs w:val="22"/>
        </w:rPr>
      </w:pPr>
    </w:p>
    <w:p w:rsidR="00136E37" w:rsidRDefault="00136E37" w:rsidP="00136E37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36E37" w:rsidRDefault="00136E37" w:rsidP="00136E37">
      <w:pPr>
        <w:pStyle w:val="Tekstpodstawowy"/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(imię i nazwisko)</w:t>
      </w:r>
    </w:p>
    <w:p w:rsidR="00136E37" w:rsidRPr="00136E37" w:rsidRDefault="00136E37" w:rsidP="00136E37">
      <w:pPr>
        <w:pStyle w:val="Tekstpodstawowy"/>
        <w:jc w:val="center"/>
        <w:rPr>
          <w:i/>
          <w:sz w:val="18"/>
          <w:szCs w:val="18"/>
        </w:rPr>
      </w:pPr>
    </w:p>
    <w:p w:rsidR="00136E37" w:rsidRDefault="00136E37" w:rsidP="00136E37">
      <w:pPr>
        <w:pStyle w:val="Tekstpodstawowy"/>
        <w:spacing w:line="360" w:lineRule="auto"/>
        <w:ind w:firstLine="708"/>
        <w:rPr>
          <w:strike/>
          <w:sz w:val="22"/>
          <w:szCs w:val="22"/>
        </w:rPr>
      </w:pPr>
      <w:r>
        <w:rPr>
          <w:sz w:val="22"/>
          <w:szCs w:val="22"/>
        </w:rPr>
        <w:t xml:space="preserve">Deklaruję udział w projekcie pn. </w:t>
      </w:r>
      <w:r>
        <w:rPr>
          <w:b/>
          <w:sz w:val="22"/>
          <w:szCs w:val="22"/>
        </w:rPr>
        <w:t>CUŚ „WISIENKA2”</w:t>
      </w:r>
      <w:r>
        <w:rPr>
          <w:sz w:val="22"/>
          <w:szCs w:val="22"/>
        </w:rPr>
        <w:t xml:space="preserve"> realizowanym przez Lidera Powiat Łódzki Wschodni/Powiatowe Centrum Pomocy współfinansowanym ze środków Europejskiego Funduszu Społecznego </w:t>
      </w:r>
      <w:r>
        <w:rPr>
          <w:sz w:val="22"/>
          <w:szCs w:val="22"/>
        </w:rPr>
        <w:br/>
        <w:t>w ramach Regionalnego Programu Operacyjnego Województwa Łódzkiego na lata 2014-2020, Osi Priorytetowej IX Włączenie społeczne, Działania IX.2 Usługi na rzecz osób zagrożonych ubóstwem lub wykluczeniem społecznym, Poddziałania IX.2.1 Usługi społeczne i zdrowotne od 01.04.2019 do 30.03.202</w:t>
      </w:r>
      <w:r w:rsidR="004017CD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roku.</w:t>
      </w:r>
    </w:p>
    <w:p w:rsidR="00136E37" w:rsidRDefault="00136E37" w:rsidP="00136E37">
      <w:pPr>
        <w:pStyle w:val="Tekstpodstawowy"/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Jednocześnie zobowiązuję się do uczestnictwa w działaniach zaplanowanych w projekcie oraz oświadczam, że:</w:t>
      </w:r>
    </w:p>
    <w:p w:rsidR="00136E37" w:rsidRDefault="00136E37" w:rsidP="00136E3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osobą zamieszkałą na terenie Powiatu </w:t>
      </w:r>
      <w:r>
        <w:rPr>
          <w:b/>
          <w:i/>
          <w:sz w:val="22"/>
          <w:szCs w:val="22"/>
        </w:rPr>
        <w:t>Łódzkiego Wschodniego.</w:t>
      </w:r>
    </w:p>
    <w:p w:rsidR="00136E37" w:rsidRDefault="00136E37" w:rsidP="00136E3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jest współfinansowany ze środków Unii Europejskiego Funduszu Społecznego w ramach Regionalnego Programu Operacyjnego Województwa Łódzkiego na lata 2014-2020.</w:t>
      </w:r>
    </w:p>
    <w:p w:rsidR="00136E37" w:rsidRDefault="00136E37" w:rsidP="00136E3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Zapoznałam/em się z warunkami uczestnictwa w projekcie CUŚ „WISIENKA2” .</w:t>
      </w:r>
    </w:p>
    <w:p w:rsidR="00136E37" w:rsidRDefault="00136E37" w:rsidP="00136E3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udzielenia informacji o moim statusie po zakończeniu realizacji projektu.</w:t>
      </w:r>
    </w:p>
    <w:p w:rsidR="00136E37" w:rsidRDefault="00136E37" w:rsidP="00136E3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Przynależę do grupy docelowej zgodnie ze Szczegółowym Opisem Osi Priorytetowych Regionalnego Programu Operacyjnego Województwa Łódzkiego na lata 2014-2020 zatwierdzonym do realizacji wnioskiem o dofinansowanie Projektu.</w:t>
      </w:r>
    </w:p>
    <w:p w:rsidR="00136E37" w:rsidRDefault="00136E37" w:rsidP="00136E37">
      <w:pPr>
        <w:pStyle w:val="Tekstpodstawowy"/>
        <w:spacing w:line="360" w:lineRule="auto"/>
        <w:ind w:left="720"/>
        <w:rPr>
          <w:sz w:val="22"/>
          <w:szCs w:val="22"/>
        </w:rPr>
      </w:pPr>
    </w:p>
    <w:p w:rsidR="00136E37" w:rsidRDefault="00136E37" w:rsidP="00136E37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Wyrażam zgodę na udział w badaniu ankietowym w trakcie realizacji projektu oraz wyrażam zgodę na wizualizację wizerunku dla potrzeb realizacji projektu.</w:t>
      </w:r>
    </w:p>
    <w:p w:rsidR="00136E37" w:rsidRDefault="00136E37" w:rsidP="00136E37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Pouczony o odpowiedzialności za złożenie nieprawdziwego oświadczenia lub zatajenie prawdy niniejszym oświadczam, że ww. dane są zgodne z prawdą.</w:t>
      </w:r>
      <w:r>
        <w:rPr>
          <w:b/>
          <w:sz w:val="22"/>
          <w:szCs w:val="22"/>
        </w:rPr>
        <w:tab/>
      </w:r>
    </w:p>
    <w:p w:rsidR="00136E37" w:rsidRDefault="00136E37" w:rsidP="00136E37">
      <w:pPr>
        <w:pStyle w:val="Tekstpodstawowy"/>
        <w:spacing w:line="276" w:lineRule="auto"/>
        <w:rPr>
          <w:b/>
          <w:sz w:val="22"/>
          <w:szCs w:val="22"/>
        </w:rPr>
      </w:pPr>
    </w:p>
    <w:p w:rsidR="00136E37" w:rsidRDefault="00136E37" w:rsidP="00136E37">
      <w:pPr>
        <w:pStyle w:val="Tekstpodstawowy"/>
        <w:spacing w:line="276" w:lineRule="auto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.……………………………………..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…..……………………………………..</w:t>
      </w:r>
    </w:p>
    <w:p w:rsidR="0041321A" w:rsidRPr="00136E37" w:rsidRDefault="00136E37" w:rsidP="00136E37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czytelny podpis opiekuna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czytelny podpis uczestnika projektu</w:t>
      </w:r>
    </w:p>
    <w:sectPr w:rsidR="0041321A" w:rsidRPr="00136E37" w:rsidSect="006E1AD6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endnote>
  <w:endnote w:type="continuationSeparator" w:id="0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C1" w:rsidRPr="006D6BCB" w:rsidRDefault="003C0DC1" w:rsidP="009245C1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  <w:p w:rsidR="003C0DC1" w:rsidRPr="006D6BCB" w:rsidRDefault="003C0DC1" w:rsidP="009245C1">
    <w:pPr>
      <w:jc w:val="center"/>
      <w:rPr>
        <w:sz w:val="23"/>
        <w:szCs w:val="23"/>
      </w:rPr>
    </w:pPr>
    <w:r w:rsidRPr="006D6BCB"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2839439</wp:posOffset>
          </wp:positionH>
          <wp:positionV relativeFrom="paragraph">
            <wp:posOffset>18753</wp:posOffset>
          </wp:positionV>
          <wp:extent cx="871187" cy="570016"/>
          <wp:effectExtent l="19050" t="0" r="5113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7" cy="570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0DC1" w:rsidRPr="006D6BCB" w:rsidRDefault="003C0DC1" w:rsidP="009245C1">
    <w:pPr>
      <w:jc w:val="center"/>
      <w:rPr>
        <w:i/>
        <w:sz w:val="19"/>
        <w:szCs w:val="19"/>
      </w:rPr>
    </w:pPr>
  </w:p>
  <w:p w:rsidR="003C0DC1" w:rsidRPr="006D6BCB" w:rsidRDefault="003C0DC1" w:rsidP="009245C1">
    <w:pPr>
      <w:jc w:val="center"/>
      <w:rPr>
        <w:i/>
        <w:sz w:val="19"/>
        <w:szCs w:val="19"/>
      </w:rPr>
    </w:pPr>
  </w:p>
  <w:p w:rsidR="003C0DC1" w:rsidRPr="006D6BCB" w:rsidRDefault="003C0DC1" w:rsidP="009245C1">
    <w:pPr>
      <w:jc w:val="center"/>
      <w:rPr>
        <w:sz w:val="19"/>
        <w:szCs w:val="19"/>
      </w:rPr>
    </w:pPr>
  </w:p>
  <w:p w:rsidR="003C0DC1" w:rsidRPr="006D6BCB" w:rsidRDefault="003C0DC1" w:rsidP="00B41F33">
    <w:pPr>
      <w:ind w:left="2127"/>
      <w:rPr>
        <w:sz w:val="19"/>
        <w:szCs w:val="19"/>
      </w:rPr>
    </w:pPr>
    <w:r w:rsidRPr="006D6BCB">
      <w:rPr>
        <w:sz w:val="19"/>
        <w:szCs w:val="19"/>
      </w:rPr>
      <w:t xml:space="preserve">   Powiatowe Centrum Pomocy Rodzinie al. Piłsudskiego 133 d, 92-318 Łódź</w:t>
    </w:r>
  </w:p>
  <w:p w:rsidR="003C0DC1" w:rsidRPr="006D6BCB" w:rsidRDefault="003C0DC1" w:rsidP="006D6BCB">
    <w:pPr>
      <w:jc w:val="center"/>
      <w:rPr>
        <w:sz w:val="19"/>
        <w:szCs w:val="20"/>
      </w:rPr>
    </w:pPr>
    <w:r w:rsidRPr="006D6BCB">
      <w:rPr>
        <w:sz w:val="19"/>
        <w:szCs w:val="19"/>
      </w:rPr>
      <w:t xml:space="preserve">tel./fax.: 0 42 676 34 87/99 </w:t>
    </w:r>
    <w:r w:rsidRPr="006D6BCB">
      <w:rPr>
        <w:sz w:val="19"/>
        <w:szCs w:val="19"/>
      </w:rPr>
      <w:br/>
      <w:t xml:space="preserve">e-mail: </w:t>
    </w:r>
    <w:r w:rsidRPr="006D6BCB">
      <w:rPr>
        <w:i/>
        <w:sz w:val="19"/>
        <w:szCs w:val="19"/>
      </w:rPr>
      <w:t>pcpr@lodzkiwschodni.pl</w:t>
    </w:r>
  </w:p>
  <w:p w:rsidR="003C0DC1" w:rsidRPr="006D6BCB" w:rsidRDefault="003C0DC1" w:rsidP="00501986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separator/>
      </w:r>
    </w:p>
  </w:footnote>
  <w:footnote w:type="continuationSeparator" w:id="0">
    <w:p w:rsidR="003C0DC1" w:rsidRPr="006D6BCB" w:rsidRDefault="003C0DC1" w:rsidP="00CB2B4B">
      <w:pPr>
        <w:rPr>
          <w:sz w:val="23"/>
          <w:szCs w:val="23"/>
        </w:rPr>
      </w:pPr>
      <w:r w:rsidRPr="006D6BC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C1" w:rsidRPr="006D6BCB" w:rsidRDefault="003C0DC1" w:rsidP="002F41E1">
    <w:pPr>
      <w:ind w:right="-143"/>
      <w:jc w:val="center"/>
      <w:rPr>
        <w:sz w:val="19"/>
        <w:szCs w:val="19"/>
      </w:rPr>
    </w:pPr>
    <w:r w:rsidRPr="006D6BCB">
      <w:rPr>
        <w:noProof/>
        <w:sz w:val="23"/>
        <w:szCs w:val="23"/>
      </w:rPr>
      <w:drawing>
        <wp:inline distT="0" distB="0" distL="0" distR="0">
          <wp:extent cx="6410325" cy="1104900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86" cy="110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6BCB">
      <w:rPr>
        <w:sz w:val="19"/>
        <w:szCs w:val="19"/>
      </w:rPr>
      <w:t xml:space="preserve">Projekt Centrum Usług Środowiskowych „WISIENKA2” współfinansowany ze środków Europejskiego Funduszu Społecznego </w:t>
    </w:r>
    <w:r w:rsidRPr="006D6BCB">
      <w:rPr>
        <w:sz w:val="19"/>
        <w:szCs w:val="19"/>
      </w:rPr>
      <w:br/>
      <w:t>w ramach Regionalnego Programu Operacyjnego Województwa Łódzkiego na lata 2014-2020</w:t>
    </w:r>
  </w:p>
  <w:p w:rsidR="003C0DC1" w:rsidRPr="006D6BCB" w:rsidRDefault="003C0DC1" w:rsidP="00032D88">
    <w:pPr>
      <w:ind w:right="-143"/>
      <w:jc w:val="center"/>
      <w:rPr>
        <w:sz w:val="23"/>
        <w:szCs w:val="23"/>
      </w:rPr>
    </w:pPr>
    <w:r w:rsidRPr="006D6BCB">
      <w:rPr>
        <w:sz w:val="18"/>
        <w:szCs w:val="18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282AE88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59960B3"/>
    <w:multiLevelType w:val="hybridMultilevel"/>
    <w:tmpl w:val="0C84A3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DF73A5"/>
    <w:multiLevelType w:val="hybridMultilevel"/>
    <w:tmpl w:val="7F3CABB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736F"/>
    <w:multiLevelType w:val="hybridMultilevel"/>
    <w:tmpl w:val="963CF5C2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6972"/>
    <w:multiLevelType w:val="hybridMultilevel"/>
    <w:tmpl w:val="F7FE620A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85A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E4D98"/>
    <w:multiLevelType w:val="hybridMultilevel"/>
    <w:tmpl w:val="5078A54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02BB7"/>
    <w:multiLevelType w:val="hybridMultilevel"/>
    <w:tmpl w:val="92A0A886"/>
    <w:lvl w:ilvl="0" w:tplc="D088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3EF0C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E5269"/>
    <w:multiLevelType w:val="hybridMultilevel"/>
    <w:tmpl w:val="2CB2F2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51CD7"/>
    <w:multiLevelType w:val="hybridMultilevel"/>
    <w:tmpl w:val="1EE001A2"/>
    <w:lvl w:ilvl="0" w:tplc="CB60B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2A418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6"/>
  </w:num>
  <w:num w:numId="13">
    <w:abstractNumId w:val="21"/>
  </w:num>
  <w:num w:numId="14">
    <w:abstractNumId w:val="15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0F08A6"/>
    <w:rsid w:val="000F1664"/>
    <w:rsid w:val="00112E20"/>
    <w:rsid w:val="00136E37"/>
    <w:rsid w:val="0019554A"/>
    <w:rsid w:val="001E3882"/>
    <w:rsid w:val="001F6EA9"/>
    <w:rsid w:val="0022229A"/>
    <w:rsid w:val="00233F1B"/>
    <w:rsid w:val="00266733"/>
    <w:rsid w:val="00275250"/>
    <w:rsid w:val="002B57ED"/>
    <w:rsid w:val="002B67E8"/>
    <w:rsid w:val="002C55D3"/>
    <w:rsid w:val="002E4496"/>
    <w:rsid w:val="002F41E1"/>
    <w:rsid w:val="00321C8E"/>
    <w:rsid w:val="00340A81"/>
    <w:rsid w:val="003819EA"/>
    <w:rsid w:val="003C0512"/>
    <w:rsid w:val="003C0DC1"/>
    <w:rsid w:val="004017CD"/>
    <w:rsid w:val="0040232F"/>
    <w:rsid w:val="004125E7"/>
    <w:rsid w:val="0041321A"/>
    <w:rsid w:val="00454500"/>
    <w:rsid w:val="00464688"/>
    <w:rsid w:val="00473668"/>
    <w:rsid w:val="00481843"/>
    <w:rsid w:val="00481DD9"/>
    <w:rsid w:val="004876BC"/>
    <w:rsid w:val="004D5C17"/>
    <w:rsid w:val="00501986"/>
    <w:rsid w:val="00522E4D"/>
    <w:rsid w:val="0053042B"/>
    <w:rsid w:val="00591086"/>
    <w:rsid w:val="005A399F"/>
    <w:rsid w:val="005B4E8F"/>
    <w:rsid w:val="005B57CE"/>
    <w:rsid w:val="005E797E"/>
    <w:rsid w:val="005F2118"/>
    <w:rsid w:val="006137E4"/>
    <w:rsid w:val="00626587"/>
    <w:rsid w:val="00630D04"/>
    <w:rsid w:val="00642EC1"/>
    <w:rsid w:val="00676CD0"/>
    <w:rsid w:val="00680B1A"/>
    <w:rsid w:val="00694481"/>
    <w:rsid w:val="006C365B"/>
    <w:rsid w:val="006D6BCB"/>
    <w:rsid w:val="006E1AD6"/>
    <w:rsid w:val="006F7495"/>
    <w:rsid w:val="00702D21"/>
    <w:rsid w:val="00717A58"/>
    <w:rsid w:val="00780B3D"/>
    <w:rsid w:val="007C5CC0"/>
    <w:rsid w:val="007C78BE"/>
    <w:rsid w:val="00824EAE"/>
    <w:rsid w:val="0085654E"/>
    <w:rsid w:val="00882A89"/>
    <w:rsid w:val="0088322C"/>
    <w:rsid w:val="008E4AEA"/>
    <w:rsid w:val="00900EDF"/>
    <w:rsid w:val="00910B24"/>
    <w:rsid w:val="009245C1"/>
    <w:rsid w:val="00940BA2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41F33"/>
    <w:rsid w:val="00B575BD"/>
    <w:rsid w:val="00B80113"/>
    <w:rsid w:val="00B90F54"/>
    <w:rsid w:val="00B9263D"/>
    <w:rsid w:val="00BB3866"/>
    <w:rsid w:val="00C7457C"/>
    <w:rsid w:val="00C7747E"/>
    <w:rsid w:val="00C90969"/>
    <w:rsid w:val="00CB2B4B"/>
    <w:rsid w:val="00CD108A"/>
    <w:rsid w:val="00D0198F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EF27D0"/>
    <w:rsid w:val="00F00245"/>
    <w:rsid w:val="00F06B97"/>
    <w:rsid w:val="00F13A9A"/>
    <w:rsid w:val="00F20B41"/>
    <w:rsid w:val="00F334AA"/>
    <w:rsid w:val="00F370EF"/>
    <w:rsid w:val="00F41AFA"/>
    <w:rsid w:val="00F54841"/>
    <w:rsid w:val="00F5736F"/>
    <w:rsid w:val="00FA283E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  <w:style w:type="paragraph" w:styleId="Bezodstpw">
    <w:name w:val="No Spacing"/>
    <w:uiPriority w:val="1"/>
    <w:qFormat/>
    <w:rsid w:val="004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1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9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3</cp:revision>
  <cp:lastPrinted>2022-06-27T09:13:00Z</cp:lastPrinted>
  <dcterms:created xsi:type="dcterms:W3CDTF">2019-07-02T11:06:00Z</dcterms:created>
  <dcterms:modified xsi:type="dcterms:W3CDTF">2022-06-27T09:13:00Z</dcterms:modified>
</cp:coreProperties>
</file>